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pStyle w:val="TitleSpecialMath"/>
        <w:ind w:left="1201" w:hanging="33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4pt;margin-left:938pt;margin-top:845pt;mso-position-horizontal-relative:page;mso-position-vertical-relative:top-margin-area;position:absolute;width:33pt;z-index:251658240">
            <v:imagedata r:id="rId6" o:title=""/>
          </v:shape>
        </w:pict>
      </w:r>
      <w:r>
        <w:t>南京市秦淮中学</w:t>
      </w:r>
      <w:r>
        <w:rPr>
          <w:rFonts w:hint="eastAsia"/>
          <w:lang w:val="en-US" w:eastAsia="zh-CN"/>
        </w:rPr>
        <w:t>2017-2018学年</w:t>
      </w:r>
      <w:r>
        <w:t>期末复习03</w:t>
      </w:r>
      <w:r>
        <w:rPr>
          <w:rFonts w:hint="eastAsia"/>
          <w:lang w:val="en-US" w:eastAsia="zh-CN"/>
        </w:rPr>
        <w:t>-----</w:t>
      </w:r>
      <w:r>
        <w:t>等差数列</w:t>
      </w:r>
    </w:p>
    <w:p>
      <w:pPr>
        <w:pStyle w:val="LinespaceMathQuestionType"/>
      </w:pPr>
      <w:r>
        <w:t xml:space="preserve">  </w:t>
      </w:r>
    </w:p>
    <w:p>
      <w:r>
        <w:rPr>
          <w:rFonts w:ascii="宋体" w:hAnsi="宋体"/>
          <w:b/>
          <w:sz w:val="21"/>
        </w:rPr>
        <w:t>一、填空题（共16小题；共80分）</w:t>
      </w:r>
    </w:p>
    <w:p>
      <w:pPr>
        <w:pStyle w:val="ItemQDescSpecialMathIndent1"/>
      </w:pPr>
      <w:r>
        <w:t xml:space="preserve">1. 若一个三角形的三内角成等差数列，且已知一个角为 </w:t>
      </w:r>
      <m:oMath>
        <m:sSup>
          <m:e>
            <m:r>
              <w:rPr>
                <w:rFonts w:ascii="Cambria Math" w:hAnsi="Cambria Math"/>
              </w:rPr>
              <m:t>28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，则其它两角的度数为</w:t>
      </w:r>
      <w:r>
        <w:rPr>
          <w:u w:val="single"/>
        </w:rPr>
        <w:t xml:space="preserve">                </w:t>
      </w:r>
      <w:r>
        <w:t>．</w:t>
      </w:r>
    </w:p>
    <w:p>
      <w:pPr>
        <w:pStyle w:val="ItemQDescSpecialMathIndent1"/>
      </w:pPr>
    </w:p>
    <w:p>
      <w:pPr>
        <w:pStyle w:val="LinespaceMathQuestion"/>
      </w:pPr>
      <w:r>
        <w:t xml:space="preserve">  </w:t>
      </w:r>
    </w:p>
    <w:p>
      <w:pPr>
        <w:pStyle w:val="ItemQDescSpecialMathIndent1"/>
        <w:numPr>
          <w:ilvl w:val="0"/>
          <w:numId w:val="7"/>
        </w:numPr>
      </w:pPr>
      <w:r>
        <w:t xml:space="preserve">在等差数列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中，若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n+2</m:t>
            </m:r>
          </m:sub>
        </m:sSub>
        <m:r>
          <w:rPr>
            <w:rFonts w:ascii="Cambria Math" w:hAnsi="Cambria Math"/>
          </w:rPr>
          <m:t>=4n+6</m:t>
        </m:r>
        <m:d>
          <m:e>
            <m:r>
              <w:rPr>
                <w:rFonts w:ascii="Cambria Math" w:hAnsi="Cambria Math"/>
              </w:rPr>
              <m:t>n∈</m:t>
            </m:r>
            <m:sSup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</m:e>
        </m:d>
      </m:oMath>
      <w:r>
        <w:t xml:space="preserve">，则该数列的通项公式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</w:t>
      </w:r>
      <w:r>
        <w:rPr>
          <w:u w:val="single"/>
        </w:rPr>
        <w:t xml:space="preserve">                </w:t>
      </w:r>
      <w:r>
        <w:t>．</w:t>
      </w:r>
    </w:p>
    <w:p>
      <w:pPr>
        <w:pStyle w:val="ItemQDescSpecialMathIndent1"/>
        <w:numPr>
          <w:ilvl w:val="0"/>
          <w:numId w:val="0"/>
        </w:numPr>
        <w:ind w:left="48" w:leftChars="23"/>
      </w:pPr>
    </w:p>
    <w:p>
      <w:pPr>
        <w:pStyle w:val="LinespaceMathQuestion"/>
      </w:pPr>
      <w:r>
        <w:t xml:space="preserve">  </w:t>
      </w:r>
    </w:p>
    <w:p>
      <w:pPr>
        <w:pStyle w:val="ItemQDescSpecialMathIndent1"/>
        <w:numPr>
          <w:ilvl w:val="0"/>
          <w:numId w:val="7"/>
        </w:numPr>
        <w:ind w:left="514" w:hanging="233" w:leftChars="134" w:hangingChars="111"/>
      </w:pPr>
      <w:r>
        <w:t xml:space="preserve">已知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是等差数列，若 </w:t>
      </w:r>
      <m:oMath>
        <m:r>
          <w:rPr>
            <w:rFonts w:ascii="Cambria Math" w:hAnsi="Cambria Math"/>
          </w:rPr>
          <m:t>2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−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−3=0</m:t>
        </m:r>
      </m:oMath>
      <w:r>
        <w:t xml:space="preserve">，则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</m:oMath>
      <w:r>
        <w:t xml:space="preserve"> 的值是</w:t>
      </w:r>
      <w:r>
        <w:rPr>
          <w:u w:val="single"/>
        </w:rPr>
        <w:t xml:space="preserve">                </w:t>
      </w:r>
      <w:r>
        <w:t>．</w:t>
      </w:r>
    </w:p>
    <w:p>
      <w:pPr>
        <w:pStyle w:val="ItemQDescSpecialMathIndent1"/>
        <w:numPr>
          <w:ilvl w:val="0"/>
          <w:numId w:val="0"/>
        </w:numPr>
        <w:ind w:left="48" w:leftChars="23"/>
      </w:pPr>
    </w:p>
    <w:p>
      <w:pPr>
        <w:pStyle w:val="LinespaceMathQuestion"/>
      </w:pPr>
      <w:r>
        <w:t xml:space="preserve">  </w:t>
      </w:r>
    </w:p>
    <w:p>
      <w:pPr>
        <w:pStyle w:val="ItemQDescSpecialMathIndent1"/>
        <w:numPr>
          <w:ilvl w:val="0"/>
          <w:numId w:val="7"/>
        </w:numPr>
        <w:ind w:left="514" w:hanging="233" w:leftChars="134" w:hangingChars="111"/>
      </w:pPr>
      <w:r>
        <w:t xml:space="preserve">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是等差数列，且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=a</m:t>
        </m:r>
        <m:sSup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+n</m:t>
        </m:r>
      </m:oMath>
      <w:r>
        <w:t xml:space="preserve">，则实数 </w:t>
      </w:r>
      <m:oMath>
        <m:r>
          <w:rPr>
            <w:rFonts w:ascii="Cambria Math" w:hAnsi="Cambria Math"/>
          </w:rPr>
          <m:t>a=</m:t>
        </m:r>
      </m:oMath>
      <w:r>
        <w:t xml:space="preserve"> </w:t>
      </w:r>
      <w:r>
        <w:rPr>
          <w:u w:val="single"/>
        </w:rPr>
        <w:t xml:space="preserve">                </w:t>
      </w:r>
      <w:r>
        <w:t>．</w:t>
      </w:r>
    </w:p>
    <w:p>
      <w:pPr>
        <w:pStyle w:val="ItemQDescSpecialMathIndent1"/>
        <w:numPr>
          <w:ilvl w:val="0"/>
          <w:numId w:val="0"/>
        </w:numPr>
        <w:ind w:left="48" w:leftChars="23"/>
      </w:pPr>
    </w:p>
    <w:p>
      <w:pPr>
        <w:pStyle w:val="LinespaceMathQuestion"/>
      </w:pPr>
      <w:r>
        <w:t xml:space="preserve">  </w:t>
      </w:r>
    </w:p>
    <w:p>
      <w:pPr>
        <w:pStyle w:val="ItemQDescSpecialMathIndent1"/>
        <w:numPr>
          <w:ilvl w:val="0"/>
          <w:numId w:val="7"/>
        </w:numPr>
        <w:ind w:left="514" w:hanging="233" w:leftChars="134" w:hangingChars="111"/>
      </w:pPr>
      <w:r>
        <w:t xml:space="preserve">等差数列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中，公差 </w:t>
      </w:r>
      <m:oMath>
        <m:r>
          <w:rPr>
            <w:rFonts w:ascii="Cambria Math" w:hAnsi="Cambria Math"/>
          </w:rPr>
          <m:t>d=2</m:t>
        </m:r>
      </m:oMath>
      <w:r>
        <w:t xml:space="preserve">，且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+⋯+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100</m:t>
            </m:r>
          </m:sub>
        </m:sSub>
        <m:r>
          <w:rPr>
            <w:rFonts w:ascii="Cambria Math" w:hAnsi="Cambria Math"/>
          </w:rPr>
          <m:t>=200</m:t>
        </m:r>
      </m:oMath>
      <w:r>
        <w:t xml:space="preserve">，则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+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+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15</m:t>
            </m:r>
          </m:sub>
        </m:sSub>
        <m:r>
          <w:rPr>
            <w:rFonts w:ascii="Cambria Math" w:hAnsi="Cambria Math"/>
          </w:rPr>
          <m:t>+⋯+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100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</w:t>
      </w:r>
      <w:r>
        <w:rPr>
          <w:u w:val="single"/>
        </w:rPr>
        <w:t xml:space="preserve">     </w:t>
      </w:r>
      <w:r>
        <w:t>．</w:t>
      </w:r>
    </w:p>
    <w:p>
      <w:pPr>
        <w:pStyle w:val="ItemQDescSpecialMathIndent1"/>
        <w:numPr>
          <w:ilvl w:val="0"/>
          <w:numId w:val="0"/>
        </w:numPr>
        <w:spacing w:line="312" w:lineRule="auto"/>
        <w:jc w:val="both"/>
      </w:pPr>
    </w:p>
    <w:p>
      <w:pPr>
        <w:pStyle w:val="LinespaceMathQuestion"/>
      </w:pPr>
      <w:r>
        <w:t xml:space="preserve">  </w:t>
      </w:r>
    </w:p>
    <w:p>
      <w:pPr>
        <w:pStyle w:val="ItemQDescSpecialMathIndent1"/>
        <w:numPr>
          <w:ilvl w:val="0"/>
          <w:numId w:val="7"/>
        </w:numPr>
        <w:ind w:left="514" w:hanging="233" w:leftChars="134" w:hangingChars="111"/>
      </w:pPr>
      <w:r>
        <w:t xml:space="preserve">等差数列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的前 </w:t>
      </w:r>
      <m:oMath>
        <m:r>
          <w:rPr>
            <w:rFonts w:ascii="Cambria Math" w:hAnsi="Cambria Math"/>
          </w:rPr>
          <m:t>m</m:t>
        </m:r>
      </m:oMath>
      <w:r>
        <w:t xml:space="preserve"> 项和为 </w:t>
      </w:r>
      <m:oMath>
        <m:r>
          <w:rPr>
            <w:rFonts w:ascii="Cambria Math" w:hAnsi="Cambria Math"/>
          </w:rPr>
          <m:t>30</m:t>
        </m:r>
      </m:oMath>
      <w:r>
        <w:t xml:space="preserve">，前 </w:t>
      </w:r>
      <m:oMath>
        <m:r>
          <w:rPr>
            <w:rFonts w:ascii="Cambria Math" w:hAnsi="Cambria Math"/>
          </w:rPr>
          <m:t>2m</m:t>
        </m:r>
      </m:oMath>
      <w:r>
        <w:t xml:space="preserve"> 项和为 </w:t>
      </w:r>
      <m:oMath>
        <m:r>
          <w:rPr>
            <w:rFonts w:ascii="Cambria Math" w:hAnsi="Cambria Math"/>
          </w:rPr>
          <m:t>100</m:t>
        </m:r>
      </m:oMath>
      <w:r>
        <w:t xml:space="preserve">，则它的前 </w:t>
      </w:r>
      <m:oMath>
        <m:r>
          <w:rPr>
            <w:rFonts w:ascii="Cambria Math" w:hAnsi="Cambria Math"/>
          </w:rPr>
          <m:t>3m</m:t>
        </m:r>
      </m:oMath>
      <w:r>
        <w:t xml:space="preserve"> 项和为</w:t>
      </w:r>
      <w:r>
        <w:rPr>
          <w:u w:val="single"/>
        </w:rPr>
        <w:t xml:space="preserve">                </w:t>
      </w:r>
      <w:r>
        <w:t>．</w:t>
      </w:r>
    </w:p>
    <w:p>
      <w:pPr>
        <w:pStyle w:val="ItemQDescSpecialMathIndent1"/>
        <w:numPr>
          <w:ilvl w:val="0"/>
          <w:numId w:val="0"/>
        </w:numPr>
        <w:spacing w:line="312" w:lineRule="auto"/>
        <w:jc w:val="both"/>
      </w:pPr>
    </w:p>
    <w:p>
      <w:pPr>
        <w:pStyle w:val="LinespaceMathQuestion"/>
      </w:pPr>
      <w:r>
        <w:t xml:space="preserve">  </w:t>
      </w:r>
    </w:p>
    <w:p>
      <w:pPr>
        <w:pStyle w:val="ItemQDescSpecialMathIndent1"/>
        <w:numPr>
          <w:ilvl w:val="0"/>
          <w:numId w:val="7"/>
        </w:numPr>
        <w:ind w:left="514" w:hanging="233" w:leftChars="134" w:hangingChars="111"/>
      </w:pPr>
      <w:r>
        <w:t xml:space="preserve">在等差数列 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 中， 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=7</m:t>
        </m:r>
      </m:oMath>
      <w:r>
        <w:t xml:space="preserve">  ，公差为  </w:t>
      </w:r>
      <m:oMath>
        <m:r>
          <w:rPr>
            <w:rFonts w:ascii="Cambria Math" w:hAnsi="Cambria Math"/>
          </w:rPr>
          <m:t>d</m:t>
        </m:r>
      </m:oMath>
      <w:r>
        <w:t xml:space="preserve">  ，前  </w:t>
      </w:r>
      <m:oMath>
        <m:r>
          <w:rPr>
            <w:rFonts w:ascii="Cambria Math" w:hAnsi="Cambria Math"/>
          </w:rPr>
          <m:t>n</m:t>
        </m:r>
      </m:oMath>
      <w:r>
        <w:t xml:space="preserve">  项和为 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 ，当且仅当  </w:t>
      </w:r>
      <m:oMath>
        <m:r>
          <w:rPr>
            <w:rFonts w:ascii="Cambria Math" w:hAnsi="Cambria Math"/>
          </w:rPr>
          <m:t>n=8</m:t>
        </m:r>
      </m:oMath>
      <w:r>
        <w:t xml:space="preserve">  时 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 取最大值，则  </w:t>
      </w:r>
      <m:oMath>
        <m:r>
          <w:rPr>
            <w:rFonts w:ascii="Cambria Math" w:hAnsi="Cambria Math"/>
          </w:rPr>
          <m:t>d</m:t>
        </m:r>
      </m:oMath>
      <w:r>
        <w:t xml:space="preserve">  的取值范围</w:t>
      </w:r>
      <w:r>
        <w:rPr>
          <w:u w:val="single"/>
        </w:rPr>
        <w:t xml:space="preserve">                </w:t>
      </w:r>
      <w:r>
        <w:t>．</w:t>
      </w:r>
    </w:p>
    <w:p>
      <w:pPr>
        <w:pStyle w:val="ItemQDescSpecialMathIndent1"/>
        <w:numPr>
          <w:ilvl w:val="0"/>
          <w:numId w:val="0"/>
        </w:numPr>
        <w:spacing w:line="312" w:lineRule="auto"/>
        <w:jc w:val="both"/>
      </w:pPr>
    </w:p>
    <w:p>
      <w:pPr>
        <w:pStyle w:val="LinespaceMathQuestion"/>
      </w:pPr>
      <w:r>
        <w:t xml:space="preserve">  </w:t>
      </w:r>
    </w:p>
    <w:p>
      <w:pPr>
        <w:pStyle w:val="ItemQDescSpecialMathIndent1"/>
        <w:numPr>
          <w:ilvl w:val="0"/>
          <w:numId w:val="7"/>
        </w:numPr>
        <w:ind w:left="514" w:hanging="233" w:leftChars="134" w:hangingChars="111"/>
      </w:pPr>
      <w:r>
        <w:t xml:space="preserve">已知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为等差数列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的前 </w:t>
      </w:r>
      <m:oMath>
        <m:r>
          <w:rPr>
            <w:rFonts w:ascii="Cambria Math" w:hAnsi="Cambria Math"/>
          </w:rPr>
          <m:t>n</m:t>
        </m:r>
      </m:oMath>
      <w:r>
        <w:t xml:space="preserve"> 项和，若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: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=7:6</m:t>
        </m:r>
      </m:oMath>
      <w:r>
        <w:t xml:space="preserve">，则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:</m:t>
        </m:r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等于</w:t>
      </w:r>
      <w:r>
        <w:rPr>
          <w:u w:val="single"/>
        </w:rPr>
        <w:t xml:space="preserve">                </w:t>
      </w:r>
      <w:r>
        <w:t>．</w:t>
      </w:r>
    </w:p>
    <w:p>
      <w:pPr>
        <w:pStyle w:val="ItemQDescSpecialMathIndent1"/>
        <w:numPr>
          <w:ilvl w:val="0"/>
          <w:numId w:val="0"/>
        </w:numPr>
        <w:spacing w:line="312" w:lineRule="auto"/>
        <w:jc w:val="both"/>
      </w:pPr>
    </w:p>
    <w:p>
      <w:pPr>
        <w:pStyle w:val="LinespaceMathQuestion"/>
      </w:pPr>
      <w:r>
        <w:t xml:space="preserve">  </w:t>
      </w:r>
    </w:p>
    <w:p>
      <w:pPr>
        <w:pStyle w:val="ItemQDescSpecialMathIndent1"/>
        <w:numPr>
          <w:ilvl w:val="0"/>
          <w:numId w:val="7"/>
        </w:numPr>
        <w:ind w:left="514" w:hanging="233" w:leftChars="134" w:hangingChars="111"/>
      </w:pPr>
      <w:r>
        <w:t xml:space="preserve">已知等差数列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的首项为 </w:t>
      </w:r>
      <m:oMath>
        <m:r>
          <w:rPr>
            <w:rFonts w:ascii="Cambria Math" w:hAnsi="Cambria Math"/>
          </w:rPr>
          <m:t>4</m:t>
        </m:r>
      </m:oMath>
      <w:r>
        <w:t xml:space="preserve">，公差为 </w:t>
      </w:r>
      <m:oMath>
        <m:r>
          <w:rPr>
            <w:rFonts w:ascii="Cambria Math" w:hAnsi="Cambria Math"/>
          </w:rPr>
          <m:t>2</m:t>
        </m:r>
      </m:oMath>
      <w:r>
        <w:t xml:space="preserve">，前 </w:t>
      </w:r>
      <m:oMath>
        <m:r>
          <w:rPr>
            <w:rFonts w:ascii="Cambria Math" w:hAnsi="Cambria Math"/>
          </w:rPr>
          <m:t>n</m:t>
        </m:r>
      </m:oMath>
      <w:r>
        <w:t xml:space="preserve"> 项和为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．若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−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k+5</m:t>
            </m:r>
          </m:sub>
        </m:sSub>
        <m:r>
          <w:rPr>
            <w:rFonts w:ascii="Cambria Math" w:hAnsi="Cambria Math"/>
          </w:rPr>
          <m:t>=44</m:t>
        </m:r>
        <m:d>
          <m:e>
            <m:r>
              <w:rPr>
                <w:rFonts w:ascii="Cambria Math" w:hAnsi="Cambria Math"/>
              </w:rPr>
              <m:t>k∈</m:t>
            </m:r>
            <m:sSup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</m:e>
        </m:d>
      </m:oMath>
      <w:r>
        <w:t xml:space="preserve">，则 </w:t>
      </w:r>
      <m:oMath>
        <m:r>
          <w:rPr>
            <w:rFonts w:ascii="Cambria Math" w:hAnsi="Cambria Math"/>
          </w:rPr>
          <m:t>k</m:t>
        </m:r>
      </m:oMath>
      <w:r>
        <w:t xml:space="preserve"> 的值为</w:t>
      </w:r>
      <w:r>
        <w:rPr>
          <w:u w:val="single"/>
        </w:rPr>
        <w:t xml:space="preserve">                </w:t>
      </w:r>
      <w:r>
        <w:t>．</w:t>
      </w:r>
    </w:p>
    <w:p>
      <w:pPr>
        <w:pStyle w:val="ItemQDescSpecialMathIndent1"/>
        <w:numPr>
          <w:ilvl w:val="0"/>
          <w:numId w:val="0"/>
        </w:numPr>
        <w:spacing w:line="312" w:lineRule="auto"/>
        <w:jc w:val="both"/>
      </w:pPr>
    </w:p>
    <w:p>
      <w:pPr>
        <w:pStyle w:val="LinespaceMathQuestion"/>
      </w:pPr>
      <w:r>
        <w:t xml:space="preserve">  </w:t>
      </w:r>
    </w:p>
    <w:p>
      <w:pPr>
        <w:pStyle w:val="ItemQDescSpecialMathIndent2"/>
        <w:numPr>
          <w:ilvl w:val="0"/>
          <w:numId w:val="7"/>
        </w:numPr>
        <w:ind w:left="514" w:hanging="233" w:leftChars="134" w:hangingChars="111"/>
      </w:pPr>
      <w:r>
        <w:t xml:space="preserve">已知数列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满足 </w:t>
      </w:r>
      <m:oMath>
        <m:f>
          <m:num>
            <m:r>
              <w:rPr>
                <w:rFonts w:ascii="Cambria Math" w:hAnsi="Cambria Math"/>
              </w:rPr>
              <m:t>1</m:t>
            </m:r>
          </m:num>
          <m:den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den>
        </m:f>
        <m:r>
          <w:rPr>
            <w:rFonts w:ascii="Cambria Math" w:hAnsi="Cambria Math"/>
          </w:rPr>
          <m:t>−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n−1</m:t>
                </m:r>
              </m:sub>
            </m:sSub>
          </m:den>
        </m:f>
        <m:r>
          <w:rPr>
            <w:rFonts w:ascii="Cambria Math" w:hAnsi="Cambria Math"/>
          </w:rPr>
          <m:t>=2</m:t>
        </m:r>
        <m:d>
          <m:e>
            <m:r>
              <w:rPr>
                <w:rFonts w:ascii="Cambria Math" w:hAnsi="Cambria Math"/>
              </w:rPr>
              <m:t>n≥2,n∈</m:t>
            </m:r>
            <m:r>
              <m:rPr>
                <m:sty m:val="b"/>
              </m:rPr>
              <w:rPr>
                <w:rFonts w:ascii="Cambria Math" w:hAnsi="Cambria Math"/>
              </w:rPr>
              <m:t>N</m:t>
            </m:r>
          </m:e>
        </m:d>
      </m:oMath>
      <w:r>
        <w:t xml:space="preserve">，且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，则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</w:t>
      </w:r>
      <w:r>
        <w:rPr>
          <w:u w:val="single"/>
        </w:rPr>
        <w:t xml:space="preserve">                </w:t>
      </w:r>
      <w:r>
        <w:t xml:space="preserve">，数列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的通项公式为</w:t>
      </w:r>
      <w:r>
        <w:rPr>
          <w:u w:val="single"/>
        </w:rPr>
        <w:t xml:space="preserve">                </w:t>
      </w:r>
      <w:r>
        <w:t>．</w:t>
      </w:r>
    </w:p>
    <w:p>
      <w:pPr>
        <w:pStyle w:val="ItemQDescSpecialMathIndent2"/>
        <w:numPr>
          <w:ilvl w:val="0"/>
          <w:numId w:val="0"/>
        </w:numPr>
        <w:spacing w:line="312" w:lineRule="auto"/>
        <w:jc w:val="both"/>
      </w:pPr>
    </w:p>
    <w:p>
      <w:pPr>
        <w:pStyle w:val="LinespaceMathQuestion"/>
      </w:pPr>
      <w:r>
        <w:t xml:space="preserve">  </w:t>
      </w:r>
    </w:p>
    <w:p>
      <w:pPr>
        <w:pStyle w:val="ItemQDescSpecialMathIndent2"/>
        <w:numPr>
          <w:ilvl w:val="0"/>
          <w:numId w:val="7"/>
        </w:numPr>
        <w:ind w:left="514" w:hanging="233" w:leftChars="134" w:hangingChars="111"/>
      </w:pPr>
      <w:r>
        <w:t xml:space="preserve">在等差数列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中，已知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=13</m:t>
        </m:r>
      </m:oMath>
      <w:r>
        <w:t xml:space="preserve">，且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⋅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=</m:t>
        </m:r>
        <m:sSubSup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 xml:space="preserve">，则数列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的公差是</w:t>
      </w:r>
      <w:r>
        <w:rPr>
          <w:u w:val="single"/>
        </w:rPr>
        <w:t xml:space="preserve">                </w:t>
      </w:r>
      <w:r>
        <w:t>．</w:t>
      </w:r>
    </w:p>
    <w:p>
      <w:pPr>
        <w:pStyle w:val="ItemQDescSpecialMathIndent2"/>
        <w:numPr>
          <w:ilvl w:val="0"/>
          <w:numId w:val="0"/>
        </w:numPr>
        <w:spacing w:line="312" w:lineRule="auto"/>
        <w:jc w:val="both"/>
      </w:pPr>
    </w:p>
    <w:p>
      <w:pPr>
        <w:pStyle w:val="LinespaceMathQuestion"/>
      </w:pPr>
      <w:r>
        <w:t xml:space="preserve">  </w:t>
      </w:r>
    </w:p>
    <w:p>
      <w:pPr>
        <w:pStyle w:val="ItemQDescSpecialMathIndent2"/>
        <w:numPr>
          <w:ilvl w:val="0"/>
          <w:numId w:val="7"/>
        </w:numPr>
        <w:ind w:left="514" w:hanging="233" w:leftChars="134" w:hangingChars="111"/>
      </w:pPr>
      <w:r>
        <w:t xml:space="preserve">在等差数列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中，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+3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+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15</m:t>
            </m:r>
          </m:sub>
        </m:sSub>
        <m:r>
          <w:rPr>
            <w:rFonts w:ascii="Cambria Math" w:hAnsi="Cambria Math"/>
          </w:rPr>
          <m:t>=60</m:t>
        </m:r>
      </m:oMath>
      <w:r>
        <w:t xml:space="preserve">，则 </w:t>
      </w:r>
      <m:oMath>
        <m:r>
          <w:rPr>
            <w:rFonts w:ascii="Cambria Math" w:hAnsi="Cambria Math"/>
          </w:rPr>
          <m:t>2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−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</m:oMath>
      <w:r>
        <w:t xml:space="preserve"> 的值为</w:t>
      </w:r>
      <w:r>
        <w:rPr>
          <w:u w:val="single"/>
        </w:rPr>
        <w:t xml:space="preserve">                </w:t>
      </w:r>
      <w:r>
        <w:t>．</w:t>
      </w:r>
    </w:p>
    <w:p>
      <w:pPr>
        <w:pStyle w:val="ItemQDescSpecialMathIndent2"/>
        <w:numPr>
          <w:ilvl w:val="0"/>
          <w:numId w:val="0"/>
        </w:numPr>
        <w:spacing w:line="312" w:lineRule="auto"/>
        <w:jc w:val="both"/>
      </w:pPr>
    </w:p>
    <w:p>
      <w:pPr>
        <w:pStyle w:val="LinespaceMathQuestion"/>
      </w:pPr>
      <w:r>
        <w:t xml:space="preserve">  </w:t>
      </w:r>
    </w:p>
    <w:p>
      <w:pPr>
        <w:pStyle w:val="ItemQDescSpecialMathIndent2"/>
        <w:numPr>
          <w:ilvl w:val="0"/>
          <w:numId w:val="7"/>
        </w:numPr>
        <w:ind w:left="514" w:hanging="233" w:leftChars="134" w:hangingChars="111"/>
      </w:pPr>
      <w:r>
        <w:t xml:space="preserve">在等差数列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中，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&gt;0</m:t>
        </m:r>
      </m:oMath>
      <w:r>
        <w:t xml:space="preserve">，公差 </w:t>
      </w:r>
      <m:oMath>
        <m:r>
          <w:rPr>
            <w:rFonts w:ascii="Cambria Math" w:hAnsi="Cambria Math"/>
          </w:rPr>
          <m:t>d&lt;0</m:t>
        </m:r>
      </m:oMath>
      <w:r>
        <w:t>，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=3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</m:oMath>
      <w:r>
        <w:t xml:space="preserve">，前 </w:t>
      </w:r>
      <m:oMath>
        <m:r>
          <w:rPr>
            <w:rFonts w:ascii="Cambria Math" w:hAnsi="Cambria Math"/>
          </w:rPr>
          <m:t>n</m:t>
        </m:r>
      </m:oMath>
      <w:r>
        <w:t xml:space="preserve"> 项和为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，若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取得最大值，则 </w:t>
      </w:r>
      <m:oMath>
        <m:r>
          <w:rPr>
            <w:rFonts w:ascii="Cambria Math" w:hAnsi="Cambria Math"/>
          </w:rPr>
          <m:t>n=</m:t>
        </m:r>
      </m:oMath>
      <w:r>
        <w:t xml:space="preserve"> </w:t>
      </w:r>
      <w:r>
        <w:rPr>
          <w:u w:val="single"/>
        </w:rPr>
        <w:t xml:space="preserve">                </w:t>
      </w:r>
      <w:r>
        <w:t>．</w:t>
      </w:r>
    </w:p>
    <w:p>
      <w:pPr>
        <w:pStyle w:val="ItemQDescSpecialMathIndent2"/>
        <w:numPr>
          <w:ilvl w:val="0"/>
          <w:numId w:val="0"/>
        </w:numPr>
        <w:spacing w:line="312" w:lineRule="auto"/>
        <w:jc w:val="both"/>
      </w:pPr>
    </w:p>
    <w:p>
      <w:pPr>
        <w:pStyle w:val="LinespaceMathQuestion"/>
      </w:pPr>
      <w:r>
        <w:t xml:space="preserve">  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  <w:numPr>
          <w:ilvl w:val="0"/>
          <w:numId w:val="7"/>
        </w:numPr>
        <w:ind w:left="514" w:hanging="233" w:leftChars="134" w:hangingChars="111"/>
        <w:rPr>
          <w:u w:val="single"/>
        </w:rPr>
      </w:pPr>
      <w:r>
        <w:t xml:space="preserve">设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，</w:t>
      </w:r>
      <m:oMath>
        <m:r>
          <w:rPr>
            <w:rFonts w:ascii="Cambria Math" w:hAnsi="Cambria Math"/>
          </w:rPr>
          <m:t>d</m:t>
        </m:r>
      </m:oMath>
      <w:r>
        <w:t xml:space="preserve"> 为实数，首项为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，公差为 </w:t>
      </w:r>
      <m:oMath>
        <m:r>
          <w:rPr>
            <w:rFonts w:ascii="Cambria Math" w:hAnsi="Cambria Math"/>
          </w:rPr>
          <m:t>d</m:t>
        </m:r>
      </m:oMath>
      <w:r>
        <w:t xml:space="preserve"> 的等差数列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的前 </w:t>
      </w:r>
      <m:oMath>
        <m:r>
          <w:rPr>
            <w:rFonts w:ascii="Cambria Math" w:hAnsi="Cambria Math"/>
          </w:rPr>
          <m:t>n</m:t>
        </m:r>
      </m:oMath>
      <w:r>
        <w:t xml:space="preserve"> 和为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，满足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+15=0</m:t>
        </m:r>
      </m:oMath>
      <w:r>
        <w:t xml:space="preserve">，则 </w:t>
      </w:r>
      <m:oMath>
        <m:r>
          <w:rPr>
            <w:rFonts w:ascii="Cambria Math" w:hAnsi="Cambria Math"/>
          </w:rPr>
          <m:t>d</m:t>
        </m:r>
      </m:oMath>
      <w:r>
        <w:t xml:space="preserve"> 的取值范围是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___________</w:t>
      </w:r>
    </w:p>
    <w:p>
      <w:pPr>
        <w:pStyle w:val="ItemQDescSpecialMathIndent2"/>
        <w:numPr>
          <w:ilvl w:val="0"/>
          <w:numId w:val="0"/>
        </w:numPr>
        <w:spacing w:line="312" w:lineRule="auto"/>
        <w:jc w:val="both"/>
        <w:rPr>
          <w:u w:val="single"/>
        </w:rPr>
      </w:pPr>
    </w:p>
    <w:p>
      <w:pPr>
        <w:pStyle w:val="ItemQDescSpecialMathIndent2"/>
        <w:numPr>
          <w:ilvl w:val="0"/>
          <w:numId w:val="7"/>
        </w:numPr>
        <w:ind w:left="514" w:hanging="233" w:leftChars="134" w:hangingChars="111"/>
      </w:pPr>
      <w:r>
        <w:t xml:space="preserve">若数列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是正项数列，且 </w:t>
      </w:r>
      <m:oMath>
        <m:rad>
          <m:radPr>
            <m:degHide/>
          </m:radPr>
          <m:deg/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rad>
        <m:r>
          <w:rPr>
            <w:rFonts w:ascii="Cambria Math" w:hAnsi="Cambria Math"/>
          </w:rPr>
          <m:t>+</m:t>
        </m:r>
        <m:rad>
          <m:radPr>
            <m:degHide/>
          </m:radPr>
          <m:deg/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rad>
        <m:r>
          <w:rPr>
            <w:rFonts w:ascii="Cambria Math" w:hAnsi="Cambria Math"/>
          </w:rPr>
          <m:t>+⋯+</m:t>
        </m:r>
        <m:rad>
          <m:radPr>
            <m:degHide/>
          </m:radPr>
          <m:deg/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rad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+3n</m:t>
        </m:r>
        <m:d>
          <m:e>
            <m:r>
              <w:rPr>
                <w:rFonts w:ascii="Cambria Math" w:hAnsi="Cambria Math"/>
              </w:rPr>
              <m:t>n∈</m:t>
            </m:r>
            <m:sSup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</m:e>
        </m:d>
      </m:oMath>
      <w:r>
        <w:t xml:space="preserve">，则 </w:t>
      </w:r>
      <m:oMath>
        <m:f>
          <m:num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num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+⋯+</m:t>
        </m:r>
        <m:f>
          <m:num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</w:rPr>
              <m:t>n+1</m:t>
            </m:r>
          </m:den>
        </m:f>
        <m:r>
          <w:rPr>
            <w:rFonts w:ascii="Cambria Math" w:hAnsi="Cambria Math"/>
          </w:rPr>
          <m:t>=</m:t>
        </m:r>
      </m:oMath>
      <w:r>
        <w:t xml:space="preserve"> </w:t>
      </w:r>
      <w:r>
        <w:rPr>
          <w:u w:val="single"/>
        </w:rPr>
        <w:t xml:space="preserve">                </w:t>
      </w:r>
      <w:r>
        <w:t>．</w:t>
      </w:r>
    </w:p>
    <w:p>
      <w:pPr>
        <w:pStyle w:val="ItemQDescSpecialMathIndent2"/>
        <w:numPr>
          <w:ilvl w:val="0"/>
          <w:numId w:val="0"/>
        </w:numPr>
        <w:spacing w:line="312" w:lineRule="auto"/>
        <w:jc w:val="both"/>
      </w:pPr>
    </w:p>
    <w:p>
      <w:pPr>
        <w:pStyle w:val="LinespaceMathQuestionType"/>
      </w:pPr>
      <w:r>
        <w:t xml:space="preserve">  </w:t>
      </w:r>
    </w:p>
    <w:p>
      <w:r>
        <w:rPr>
          <w:rFonts w:ascii="宋体" w:hAnsi="宋体"/>
          <w:b/>
          <w:sz w:val="21"/>
        </w:rPr>
        <w:t>二、解答题（共9小题；共117分）</w:t>
      </w:r>
    </w:p>
    <w:p>
      <w:pPr>
        <w:pStyle w:val="ItemQDescSpecialMathIndent2"/>
      </w:pPr>
      <w:r>
        <w:t>1</w:t>
      </w:r>
      <w:r>
        <w:rPr>
          <w:rFonts w:hint="eastAsia"/>
          <w:lang w:val="en-US" w:eastAsia="zh-CN"/>
        </w:rPr>
        <w:t>6</w:t>
      </w:r>
      <w:r>
        <w:t xml:space="preserve">. 已知数列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满足 </w:t>
      </w:r>
      <m:oMath>
        <m:r>
          <w:rPr>
            <w:rFonts w:ascii="Cambria Math" w:hAnsi="Cambria Math"/>
          </w:rPr>
          <m:t>2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n+2</m:t>
            </m:r>
          </m:sub>
        </m:sSub>
        <m:d>
          <m:e>
            <m:r>
              <w:rPr>
                <w:rFonts w:ascii="Cambria Math" w:hAnsi="Cambria Math"/>
              </w:rPr>
              <m:t>n∈</m:t>
            </m:r>
            <m:sSup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*</m:t>
                </m:r>
              </m:sup>
            </m:sSup>
          </m:e>
        </m:d>
      </m:oMath>
      <w:r>
        <w:t xml:space="preserve">，它的前 </w:t>
      </w:r>
      <m:oMath>
        <m:r>
          <w:rPr>
            <w:rFonts w:ascii="Cambria Math" w:hAnsi="Cambria Math"/>
          </w:rPr>
          <m:t>n</m:t>
        </m:r>
      </m:oMath>
      <w:r>
        <w:t xml:space="preserve"> 项和为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，且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=10</m:t>
        </m:r>
      </m:oMath>
      <w:r>
        <w:t>，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=72</m:t>
        </m:r>
      </m:oMath>
      <w:r>
        <w:t xml:space="preserve">，若 </w:t>
      </w:r>
      <m:oMath>
        <m:sSub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−30</m:t>
        </m:r>
      </m:oMath>
      <w:r>
        <w:t xml:space="preserve">，设数列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的前 </w:t>
      </w:r>
      <m:oMath>
        <m:r>
          <w:rPr>
            <w:rFonts w:ascii="Cambria Math" w:hAnsi="Cambria Math"/>
          </w:rPr>
          <m:t>n</m:t>
        </m:r>
      </m:oMath>
      <w:r>
        <w:t xml:space="preserve"> 项和为 </w:t>
      </w:r>
      <m:oMath>
        <m:sSub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，求 </w:t>
      </w:r>
      <m:oMath>
        <m:sSub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的最小值．</w:t>
      </w:r>
    </w:p>
    <w:p>
      <w:pPr>
        <w:pStyle w:val="ItemQDescSpecialMathIndent2"/>
      </w:pPr>
    </w:p>
    <w:p>
      <w:pPr>
        <w:pStyle w:val="ItemQDescSpecialMathIndent2"/>
      </w:pPr>
    </w:p>
    <w:p>
      <w:pPr>
        <w:pStyle w:val="ItemQDescSpecialMathIndent2"/>
      </w:pPr>
    </w:p>
    <w:p>
      <w:pPr>
        <w:pStyle w:val="ItemQDescSpecialMathIndent2"/>
      </w:pPr>
    </w:p>
    <w:p>
      <w:pPr>
        <w:pStyle w:val="ItemQDescSpecialMathIndent2"/>
      </w:pPr>
    </w:p>
    <w:p>
      <w:pPr>
        <w:pStyle w:val="ItemQDescSpecialMathIndent2"/>
        <w:ind w:left="0" w:firstLine="0" w:leftChars="0" w:firstLineChars="0"/>
      </w:pPr>
    </w:p>
    <w:p>
      <w:pPr>
        <w:pStyle w:val="LinespaceMathQuestion"/>
      </w:pPr>
    </w:p>
    <w:p>
      <w:pPr>
        <w:pStyle w:val="LinespaceMathQuestion"/>
      </w:pPr>
    </w:p>
    <w:p>
      <w:pPr>
        <w:pStyle w:val="LinespaceMathQuestion"/>
      </w:pPr>
    </w:p>
    <w:p>
      <w:pPr>
        <w:pStyle w:val="LinespaceMathQuestion"/>
      </w:pPr>
    </w:p>
    <w:p>
      <w:pPr>
        <w:pStyle w:val="LinespaceMathQuestion"/>
      </w:pPr>
    </w:p>
    <w:p>
      <w:pPr>
        <w:pStyle w:val="LinespaceMathQuestion"/>
      </w:pP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>
        <w:t>1</w:t>
      </w:r>
      <w:r>
        <w:rPr>
          <w:rFonts w:hint="eastAsia"/>
          <w:lang w:val="en-US" w:eastAsia="zh-CN"/>
        </w:rPr>
        <w:t>7</w:t>
      </w:r>
      <w:r>
        <w:t xml:space="preserve">. 已知公差大于零的等差数列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的前 </w:t>
      </w:r>
      <m:oMath>
        <m:r>
          <w:rPr>
            <w:rFonts w:ascii="Cambria Math" w:hAnsi="Cambria Math"/>
          </w:rPr>
          <m:t>n</m:t>
        </m:r>
      </m:oMath>
      <w:r>
        <w:t xml:space="preserve"> 项和为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，且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⋅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=117</m:t>
        </m:r>
      </m:oMath>
      <w:r>
        <w:t>，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=22</m:t>
        </m:r>
      </m:oMath>
      <w:r>
        <w:t xml:space="preserve">．（1）求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的通项公式；（2）若数列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满足 </w:t>
      </w:r>
      <m:oMath>
        <m:sSub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num>
            <m:sSub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</w:rPr>
              <m:t>n+c</m:t>
            </m:r>
          </m:den>
        </m:f>
      </m:oMath>
      <w:r>
        <w:t xml:space="preserve">，那么是否存在非零实数 </w:t>
      </w:r>
      <m:oMath>
        <m:r>
          <w:rPr>
            <w:rFonts w:ascii="Cambria Math" w:hAnsi="Cambria Math"/>
          </w:rPr>
          <m:t>c</m:t>
        </m:r>
      </m:oMath>
      <w:r>
        <w:t xml:space="preserve">，使得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为等差数列?若存在，求 </w:t>
      </w:r>
      <m:oMath>
        <m:r>
          <w:rPr>
            <w:rFonts w:ascii="Cambria Math" w:hAnsi="Cambria Math"/>
          </w:rPr>
          <m:t>c</m:t>
        </m:r>
      </m:oMath>
      <w:r>
        <w:t xml:space="preserve"> 的值；若不存在，说明理由．</w:t>
      </w:r>
    </w:p>
    <w:p>
      <w:pPr>
        <w:pStyle w:val="ItemQDescSpecialMathIndent2Indent1"/>
      </w:pPr>
    </w:p>
    <w:p>
      <w:pPr>
        <w:pStyle w:val="ItemQDescSpecialMathIndent2Indent1"/>
      </w:pPr>
    </w:p>
    <w:p>
      <w:pPr>
        <w:pStyle w:val="ItemQDescSpecialMathIndent2Indent1"/>
      </w:pPr>
    </w:p>
    <w:p>
      <w:pPr>
        <w:pStyle w:val="ItemQDescSpecialMathIndent2Indent1"/>
      </w:pPr>
    </w:p>
    <w:p>
      <w:pPr>
        <w:pStyle w:val="ItemQDescSpecialMathIndent2Indent1"/>
        <w:ind w:left="0" w:firstLine="0" w:leftChars="0" w:firstLineChars="0"/>
      </w:pPr>
    </w:p>
    <w:p>
      <w:pPr>
        <w:pStyle w:val="ItemQDescSpecialMathIndent2Indent1"/>
        <w:ind w:left="0" w:firstLine="0" w:leftChars="0" w:firstLineChars="0"/>
      </w:pP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>
        <w:t>1</w:t>
      </w:r>
      <w:r>
        <w:rPr>
          <w:rFonts w:hint="eastAsia"/>
          <w:lang w:val="en-US" w:eastAsia="zh-CN"/>
        </w:rPr>
        <w:t>8</w:t>
      </w:r>
      <w:r>
        <w:t xml:space="preserve">. 设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是公比大于 </w:t>
      </w:r>
      <m:oMath>
        <m:r>
          <w:rPr>
            <w:rFonts w:ascii="Cambria Math" w:hAnsi="Cambria Math"/>
          </w:rPr>
          <m:t>1</m:t>
        </m:r>
      </m:oMath>
      <w:r>
        <w:t xml:space="preserve"> 的等比数列，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为数列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的前 </w:t>
      </w:r>
      <m:oMath>
        <m:r>
          <w:rPr>
            <w:rFonts w:ascii="Cambria Math" w:hAnsi="Cambria Math"/>
          </w:rPr>
          <m:t>n</m:t>
        </m:r>
      </m:oMath>
      <w:r>
        <w:t xml:space="preserve"> 项和．已知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=7</m:t>
        </m:r>
      </m:oMath>
      <w:r>
        <w:t xml:space="preserve">，且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+3</m:t>
        </m:r>
      </m:oMath>
      <w:r>
        <w:t>，</w:t>
      </w:r>
      <m:oMath>
        <m:r>
          <w:rPr>
            <w:rFonts w:ascii="Cambria Math" w:hAnsi="Cambria Math"/>
          </w:rPr>
          <m:t>3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，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+4</m:t>
        </m:r>
      </m:oMath>
      <w:r>
        <w:t xml:space="preserve"> 构成等差数列．（1）求数列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的通项；（2）令 </w:t>
      </w:r>
      <m:oMath>
        <m:sSub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3n+1</m:t>
            </m:r>
          </m:sub>
        </m:sSub>
      </m:oMath>
      <w:r>
        <w:t>，</w:t>
      </w:r>
      <m:oMath>
        <m:r>
          <w:rPr>
            <w:rFonts w:ascii="Cambria Math" w:hAnsi="Cambria Math"/>
          </w:rPr>
          <m:t>n=1,2,⋯</m:t>
        </m:r>
      </m:oMath>
      <w:r>
        <w:t xml:space="preserve">，求数列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的前 </w:t>
      </w:r>
      <m:oMath>
        <m:r>
          <w:rPr>
            <w:rFonts w:ascii="Cambria Math" w:hAnsi="Cambria Math"/>
          </w:rPr>
          <m:t>n</m:t>
        </m:r>
      </m:oMath>
      <w:r>
        <w:t xml:space="preserve"> 项和 </w:t>
      </w:r>
      <m:oMath>
        <m:sSub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>．</w:t>
      </w:r>
    </w:p>
    <w:p>
      <w:pPr>
        <w:pStyle w:val="ItemQDescSpecialMathIndent2Indent1"/>
      </w:pPr>
    </w:p>
    <w:p>
      <w:pPr>
        <w:pStyle w:val="ItemQDescSpecialMathIndent2Indent1"/>
      </w:pPr>
    </w:p>
    <w:p>
      <w:pPr>
        <w:pStyle w:val="ItemQDescSpecialMathIndent2Indent1"/>
      </w:pPr>
    </w:p>
    <w:p>
      <w:pPr>
        <w:pStyle w:val="ItemQDescSpecialMathIndent2Indent1"/>
      </w:pPr>
    </w:p>
    <w:p>
      <w:pPr>
        <w:pStyle w:val="ItemQDescSpecialMathIndent2Indent1"/>
      </w:pPr>
    </w:p>
    <w:p>
      <w:pPr>
        <w:pStyle w:val="ItemQDescSpecialMathIndent2Indent1"/>
      </w:pPr>
    </w:p>
    <w:p>
      <w:pPr>
        <w:pStyle w:val="ItemQDescSpecialMathIndent2"/>
        <w:numPr>
          <w:ilvl w:val="0"/>
          <w:numId w:val="8"/>
        </w:numPr>
      </w:pPr>
      <w:r>
        <w:t xml:space="preserve">设等差数列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的前 </w:t>
      </w:r>
      <m:oMath>
        <m:r>
          <w:rPr>
            <w:rFonts w:ascii="Cambria Math" w:hAnsi="Cambria Math"/>
          </w:rPr>
          <m:t>n</m:t>
        </m:r>
      </m:oMath>
      <w:r>
        <w:t xml:space="preserve"> 项和为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，已知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=12</m:t>
        </m:r>
      </m:oMath>
      <w:r>
        <w:t>，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&gt;0</m:t>
        </m:r>
      </m:oMath>
      <w:r>
        <w:t>，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13</m:t>
            </m:r>
          </m:sub>
        </m:sSub>
        <m:r>
          <w:rPr>
            <w:rFonts w:ascii="Cambria Math" w:hAnsi="Cambria Math"/>
          </w:rPr>
          <m:t>&lt;0</m:t>
        </m:r>
      </m:oMath>
      <w:r>
        <w:t xml:space="preserve">．（1）求公差 </w:t>
      </w:r>
      <m:oMath>
        <m:r>
          <w:rPr>
            <w:rFonts w:ascii="Cambria Math" w:hAnsi="Cambria Math"/>
          </w:rPr>
          <m:t>d</m:t>
        </m:r>
      </m:oMath>
      <w:r>
        <w:t xml:space="preserve"> 的取值范围；（2）指出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，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，</w:t>
      </w:r>
      <m:oMath>
        <m:r>
          <w:rPr>
            <w:rFonts w:ascii="Cambria Math" w:hAnsi="Cambria Math"/>
          </w:rPr>
          <m:t>⋯</m:t>
        </m:r>
      </m:oMath>
      <w:r>
        <w:t>，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</m:oMath>
      <w:r>
        <w:t xml:space="preserve"> 中哪个值最大，并说明理由．</w:t>
      </w:r>
    </w:p>
    <w:p>
      <w:pPr>
        <w:pStyle w:val="ItemQDescSpecialMathIndent2"/>
        <w:numPr>
          <w:numId w:val="0"/>
        </w:numPr>
        <w:spacing w:line="312" w:lineRule="auto"/>
        <w:jc w:val="both"/>
      </w:pPr>
    </w:p>
    <w:p>
      <w:pPr>
        <w:pStyle w:val="ItemQDescSpecialMathIndent2"/>
        <w:numPr>
          <w:numId w:val="0"/>
        </w:numPr>
        <w:spacing w:line="312" w:lineRule="auto"/>
        <w:jc w:val="both"/>
      </w:pPr>
    </w:p>
    <w:p>
      <w:pPr>
        <w:pStyle w:val="ItemQDescSpecialMathIndent2"/>
        <w:numPr>
          <w:numId w:val="0"/>
        </w:numPr>
        <w:spacing w:line="312" w:lineRule="auto"/>
        <w:jc w:val="both"/>
      </w:pPr>
    </w:p>
    <w:p>
      <w:pPr>
        <w:pStyle w:val="ItemQDescSpecialMathIndent2"/>
        <w:numPr>
          <w:numId w:val="0"/>
        </w:numPr>
        <w:spacing w:line="312" w:lineRule="auto"/>
        <w:jc w:val="both"/>
      </w:pPr>
    </w:p>
    <w:p>
      <w:pPr>
        <w:pStyle w:val="ItemQDescSpecialMathIndent2"/>
        <w:numPr>
          <w:numId w:val="0"/>
        </w:numPr>
        <w:spacing w:line="312" w:lineRule="auto"/>
        <w:jc w:val="both"/>
      </w:pPr>
    </w:p>
    <w:p>
      <w:pPr>
        <w:pStyle w:val="ItemQDescSpecialMathIndent2"/>
        <w:numPr>
          <w:numId w:val="0"/>
        </w:numPr>
        <w:spacing w:line="312" w:lineRule="auto"/>
        <w:jc w:val="both"/>
      </w:pP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>
        <w:rPr>
          <w:rFonts w:hint="eastAsia"/>
          <w:lang w:val="en-US" w:eastAsia="zh-CN"/>
        </w:rPr>
        <w:t>20</w:t>
      </w:r>
      <w:r>
        <w:t xml:space="preserve">. 设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为等差数列，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为数列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的前 </w:t>
      </w:r>
      <m:oMath>
        <m:r>
          <w:rPr>
            <w:rFonts w:ascii="Cambria Math" w:hAnsi="Cambria Math"/>
          </w:rPr>
          <m:t>n</m:t>
        </m:r>
      </m:oMath>
      <w:r>
        <w:t xml:space="preserve"> 项和，已知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=7</m:t>
        </m:r>
      </m:oMath>
      <w:r>
        <w:t>，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15</m:t>
            </m:r>
          </m:sub>
        </m:sSub>
        <m:r>
          <w:rPr>
            <w:rFonts w:ascii="Cambria Math" w:hAnsi="Cambria Math"/>
          </w:rPr>
          <m:t>=75</m:t>
        </m:r>
      </m:oMath>
      <w:r>
        <w:t xml:space="preserve">，求数列 </w:t>
      </w:r>
      <m:oMath>
        <m:d>
          <m:dPr>
            <m:begChr m:val="{"/>
            <m:endChr m:val="}"/>
          </m:dPr>
          <m:e>
            <m:f>
              <m:num>
                <m:sSub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d>
      </m:oMath>
      <w:r>
        <w:t xml:space="preserve"> 的前 </w:t>
      </w:r>
      <m:oMath>
        <m:r>
          <w:rPr>
            <w:rFonts w:ascii="Cambria Math" w:hAnsi="Cambria Math"/>
          </w:rPr>
          <m:t>n</m:t>
        </m:r>
      </m:oMath>
      <w:r>
        <w:t xml:space="preserve"> 项和 </w:t>
      </w:r>
      <m:oMath>
        <m:sSub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>．</w:t>
      </w:r>
    </w:p>
    <w:p>
      <w:pPr>
        <w:pStyle w:val="ItemQDescSpecialMathIndent2Indent1"/>
      </w:pPr>
    </w:p>
    <w:p>
      <w:pPr>
        <w:pStyle w:val="LinespaceMathQuestion"/>
      </w:pPr>
      <w:r>
        <w:t xml:space="preserve">  </w:t>
      </w:r>
    </w:p>
    <w:p>
      <w:pPr>
        <w:pStyle w:val="LinespaceMathQuestion"/>
      </w:pPr>
      <w:r>
        <w:t xml:space="preserve">  </w:t>
      </w:r>
    </w:p>
    <w:p/>
    <w:p>
      <w:pPr>
        <w:pStyle w:val="TitleSpecialMath"/>
        <w:ind w:left="1201" w:hanging="336"/>
        <w:jc w:val="both"/>
      </w:pPr>
      <w:r>
        <w:t>南京市秦淮中学</w:t>
      </w:r>
      <w:r>
        <w:rPr>
          <w:rFonts w:hint="eastAsia"/>
          <w:lang w:val="en-US" w:eastAsia="zh-CN"/>
        </w:rPr>
        <w:t>2017-2018学年</w:t>
      </w:r>
      <w:r>
        <w:t>期末复习03</w:t>
      </w:r>
      <w:r>
        <w:rPr>
          <w:rFonts w:hint="eastAsia"/>
          <w:lang w:val="en-US" w:eastAsia="zh-CN"/>
        </w:rPr>
        <w:t>-----</w:t>
      </w:r>
      <w:r>
        <w:t>等差数列</w:t>
      </w:r>
      <w:r>
        <w:rPr>
          <w:rFonts w:hint="eastAsia"/>
          <w:lang w:val="en-US" w:eastAsia="zh-CN"/>
        </w:rPr>
        <w:t xml:space="preserve">       </w:t>
      </w:r>
      <w:r>
        <w:t>答案</w:t>
      </w:r>
    </w:p>
    <w:p>
      <w:pPr>
        <w:pStyle w:val="ItemAnswer"/>
      </w:pPr>
      <w:r>
        <w:rPr>
          <w:b/>
        </w:rPr>
        <w:t>第一部分</w:t>
      </w:r>
    </w:p>
    <w:p>
      <w:pPr>
        <w:pStyle w:val="ItemAnswer"/>
      </w:pPr>
      <w:r>
        <w:t xml:space="preserve">1.  </w:t>
      </w:r>
      <m:oMath>
        <m:sSup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,</m:t>
        </m:r>
        <m:sSup>
          <m:e>
            <m:r>
              <w:rPr>
                <w:rFonts w:ascii="Cambria Math" w:hAnsi="Cambria Math"/>
              </w:rPr>
              <m:t>92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</w:p>
    <w:p>
      <w:pPr>
        <w:pStyle w:val="ItemAnswer"/>
      </w:pPr>
      <w:r>
        <w:t xml:space="preserve">2.  </w:t>
      </w:r>
      <m:oMath>
        <m:r>
          <w:rPr>
            <w:rFonts w:ascii="Cambria Math" w:hAnsi="Cambria Math"/>
          </w:rPr>
          <m:t>2n+1</m:t>
        </m:r>
      </m:oMath>
      <w:r>
        <w:t xml:space="preserve">【解析】设首项为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，公差为 </w:t>
      </w:r>
      <m:oMath>
        <m:r>
          <w:rPr>
            <w:rFonts w:ascii="Cambria Math" w:hAnsi="Cambria Math"/>
          </w:rPr>
          <m:t>d</m:t>
        </m:r>
      </m:oMath>
      <w:r>
        <w:t xml:space="preserve">．则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n+2</m:t>
            </m:r>
          </m:sub>
        </m:sSub>
        <m:r>
          <w:rPr>
            <w:rFonts w:ascii="Cambria Math" w:hAnsi="Cambria Math"/>
          </w:rPr>
          <m:t>=2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+2nd=4n+6</m:t>
        </m:r>
      </m:oMath>
      <w:r>
        <w:t xml:space="preserve">．可知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=3</m:t>
        </m:r>
      </m:oMath>
      <w:r>
        <w:t>，</w:t>
      </w:r>
      <m:oMath>
        <m:r>
          <w:rPr>
            <w:rFonts w:ascii="Cambria Math" w:hAnsi="Cambria Math"/>
          </w:rPr>
          <m:t>d=2</m:t>
        </m:r>
      </m:oMath>
      <w:r>
        <w:t xml:space="preserve">．所以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=2n+1</m:t>
        </m:r>
      </m:oMath>
      <w:r>
        <w:t>．</w:t>
      </w:r>
    </w:p>
    <w:p>
      <w:pPr>
        <w:pStyle w:val="ItemAnswer"/>
      </w:pPr>
      <w:r>
        <w:t xml:space="preserve">3.  </w:t>
      </w:r>
      <m:oMath>
        <m:r>
          <w:rPr>
            <w:rFonts w:ascii="Cambria Math" w:hAnsi="Cambria Math"/>
          </w:rPr>
          <m:t>3</m:t>
        </m:r>
      </m:oMath>
      <w:r>
        <w:t xml:space="preserve">【解析】解法一：设公差为 </w:t>
      </w:r>
      <m:oMath>
        <m:r>
          <w:rPr>
            <w:rFonts w:ascii="Cambria Math" w:hAnsi="Cambria Math"/>
          </w:rPr>
          <m:t>d</m:t>
        </m:r>
      </m:oMath>
      <w:r>
        <w:t xml:space="preserve">，则 </w:t>
      </w:r>
      <m:oMath>
        <m:r>
          <w:rPr>
            <w:rFonts w:ascii="Cambria Math" w:hAnsi="Cambria Math"/>
          </w:rPr>
          <m:t>2</m:t>
        </m:r>
        <m:d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+6d</m:t>
            </m:r>
          </m:e>
        </m:d>
        <m:r>
          <w:rPr>
            <w:rFonts w:ascii="Cambria Math" w:hAnsi="Cambria Math"/>
          </w:rPr>
          <m:t>−</m:t>
        </m:r>
        <m:d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+4d</m:t>
            </m:r>
          </m:e>
        </m:d>
        <m:r>
          <w:rPr>
            <w:rFonts w:ascii="Cambria Math" w:hAnsi="Cambria Math"/>
          </w:rPr>
          <m:t>−3=0</m:t>
        </m:r>
      </m:oMath>
      <w:r>
        <w:t xml:space="preserve"> ，即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+8d=3</m:t>
        </m:r>
      </m:oMath>
      <w:r>
        <w:t xml:space="preserve">，所以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=3</m:t>
        </m:r>
      </m:oMath>
      <w:r>
        <w:t>．</w:t>
      </w:r>
    </w:p>
    <w:p>
      <w:pPr>
        <w:pStyle w:val="ItemAnswer"/>
      </w:pPr>
      <w:r>
        <w:t xml:space="preserve">解法二：由等差数列的性质得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+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=2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</m:oMath>
      <w:r>
        <w:t xml:space="preserve"> ，所以 </w:t>
      </w:r>
      <m:oMath>
        <m:d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9</m:t>
                </m:r>
              </m:sub>
            </m:sSub>
          </m:e>
        </m:d>
        <m:r>
          <w:rPr>
            <w:rFonts w:ascii="Cambria Math" w:hAnsi="Cambria Math"/>
          </w:rPr>
          <m:t>−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−3=0</m:t>
        </m:r>
      </m:oMath>
      <w:r>
        <w:t xml:space="preserve">，所以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=3</m:t>
        </m:r>
      </m:oMath>
      <w:r>
        <w:t>．</w:t>
      </w:r>
    </w:p>
    <w:p>
      <w:pPr>
        <w:pStyle w:val="ItemAnswer"/>
      </w:pPr>
      <w:r>
        <w:t xml:space="preserve">4.  </w:t>
      </w:r>
      <m:oMath>
        <m:r>
          <w:rPr>
            <w:rFonts w:ascii="Cambria Math" w:hAnsi="Cambria Math"/>
          </w:rPr>
          <m:t>0</m:t>
        </m:r>
      </m:oMath>
      <w:r>
        <w:t xml:space="preserve">【解析】因为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是等差数列，所以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−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=d</m:t>
        </m:r>
      </m:oMath>
      <w:r>
        <w:t xml:space="preserve"> 常数．所以 </w:t>
      </w:r>
      <m:oMath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>a</m:t>
            </m:r>
            <m:sSup>
              <m:e>
                <m:d>
                  <m:e>
                    <m:r>
                      <w:rPr>
                        <w:rFonts w:ascii="Cambria Math" w:hAnsi="Cambria Math"/>
                      </w:rPr>
                      <m:t>n+1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</m:e>
        </m:d>
        <m:r>
          <w:rPr>
            <w:rFonts w:ascii="Cambria Math" w:hAnsi="Cambria Math"/>
          </w:rPr>
          <m:t>−</m:t>
        </m:r>
        <m:d>
          <m:e>
            <m:r>
              <w:rPr>
                <w:rFonts w:ascii="Cambria Math" w:hAnsi="Cambria Math"/>
              </w:rPr>
              <m:t>a</m:t>
            </m:r>
            <m:sSup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+n</m:t>
            </m:r>
          </m:e>
        </m:d>
        <m:r>
          <w:rPr>
            <w:rFonts w:ascii="Cambria Math" w:hAnsi="Cambria Math"/>
          </w:rPr>
          <m:t>=2an+a+1=</m:t>
        </m:r>
      </m:oMath>
      <w:r>
        <w:t xml:space="preserve"> 常数．所以 </w:t>
      </w:r>
      <m:oMath>
        <m:r>
          <w:rPr>
            <w:rFonts w:ascii="Cambria Math" w:hAnsi="Cambria Math"/>
          </w:rPr>
          <m:t>2a=0</m:t>
        </m:r>
      </m:oMath>
      <w:r>
        <w:t xml:space="preserve">，所以 </w:t>
      </w:r>
      <m:oMath>
        <m:r>
          <w:rPr>
            <w:rFonts w:ascii="Cambria Math" w:hAnsi="Cambria Math"/>
          </w:rPr>
          <m:t>a=0</m:t>
        </m:r>
      </m:oMath>
      <w:r>
        <w:t>．</w:t>
      </w:r>
    </w:p>
    <w:p>
      <w:pPr>
        <w:pStyle w:val="ItemAnswer"/>
      </w:pPr>
      <w:r>
        <w:t xml:space="preserve">5.  </w:t>
      </w:r>
      <m:oMath>
        <m:r>
          <w:rPr>
            <w:rFonts w:ascii="Cambria Math" w:hAnsi="Cambria Math"/>
          </w:rPr>
          <m:t>120</m:t>
        </m:r>
      </m:oMath>
      <w:r>
        <w:t xml:space="preserve">【解析】由题意可知 </w:t>
      </w:r>
      <m:oMath>
        <m:r>
          <w:rPr>
            <w:rFonts w:ascii="Cambria Math" w:hAnsi="Cambria Math"/>
          </w:rPr>
          <m:t>100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f>
          <m:num>
            <m:r>
              <w:rPr>
                <w:rFonts w:ascii="Cambria Math" w:hAnsi="Cambria Math"/>
              </w:rPr>
              <m:t>100×99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×2=200</m:t>
        </m:r>
      </m:oMath>
      <w:r>
        <w:t xml:space="preserve">，解得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=−97</m:t>
        </m:r>
      </m:oMath>
      <w:r>
        <w:t xml:space="preserve"> </w:t>
      </w:r>
    </w:p>
    <w:p>
      <w:pPr>
        <w:pStyle w:val="ItemAnswer"/>
      </w:pPr>
      <w:r>
        <w:t xml:space="preserve">由等差数列的性质可知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,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,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15</m:t>
            </m:r>
          </m:sub>
        </m:sSub>
        <m:r>
          <w:rPr>
            <w:rFonts w:ascii="Cambria Math" w:hAnsi="Cambria Math"/>
          </w:rPr>
          <m:t>,⋯,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100</m:t>
            </m:r>
          </m:sub>
        </m:sSub>
      </m:oMath>
      <w:r>
        <w:t xml:space="preserve"> 仍成等差数列，且首项为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=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+4d=−89</m:t>
        </m:r>
      </m:oMath>
      <w:r>
        <w:t xml:space="preserve">，公差为 </w:t>
      </w:r>
      <m:oMath>
        <m:r>
          <w:rPr>
            <w:rFonts w:ascii="Cambria Math" w:hAnsi="Cambria Math"/>
          </w:rPr>
          <m:t>5d=10</m:t>
        </m:r>
      </m:oMath>
      <w:r>
        <w:t xml:space="preserve">，共 </w:t>
      </w:r>
      <m:oMath>
        <m:r>
          <w:rPr>
            <w:rFonts w:ascii="Cambria Math" w:hAnsi="Cambria Math"/>
          </w:rPr>
          <m:t>20</m:t>
        </m:r>
      </m:oMath>
      <w:r>
        <w:t xml:space="preserve"> 项，所以  </w:t>
      </w:r>
      <m:oMath>
        <m:m>
          <m:mPr>
            <m:plcHide/>
            <m:mcs>
              <m:mc>
                <m:mcPr>
                  <m:count m:val="1"/>
                  <m:mcJc m:val="right"/>
                </m:mcPr>
              </m:mc>
              <m:mc>
                <m:mcPr>
                  <m:count m:val="1"/>
                  <m:mcJc m:val="left"/>
                </m:mcPr>
              </m:mc>
            </m:mcs>
          </m:mPr>
          <m:mr>
            <m:e/>
            <m:e>
              <m:sSub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15</m:t>
                  </m:r>
                </m:sub>
              </m:sSub>
              <m:r>
                <w:rPr>
                  <w:rFonts w:ascii="Cambria Math" w:hAnsi="Cambria Math"/>
                </w:rPr>
                <m:t>+⋯+</m:t>
              </m:r>
              <m:sSub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100</m:t>
                  </m:r>
                </m:sub>
              </m:sSub>
            </m:e>
          </m:mr>
          <m:mr>
            <m:e>
              <m:r>
                <w:rPr>
                  <w:rFonts w:ascii="Cambria Math" w:hAnsi="Cambria Math"/>
                </w:rPr>
                <m:t>=</m:t>
              </m:r>
            </m:e>
            <m:e>
              <m:r>
                <w:rPr>
                  <w:rFonts w:ascii="Cambria Math" w:hAnsi="Cambria Math"/>
                </w:rPr>
                <m:t>20</m:t>
              </m:r>
              <m:sSub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f>
                <m:num>
                  <m:r>
                    <w:rPr>
                      <w:rFonts w:ascii="Cambria Math" w:hAnsi="Cambria Math"/>
                    </w:rPr>
                    <m:t>20</m:t>
                  </m:r>
                  <m:d>
                    <m:e>
                      <m:r>
                        <w:rPr>
                          <w:rFonts w:ascii="Cambria Math" w:hAnsi="Cambria Math"/>
                        </w:rPr>
                        <m:t>20−1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×5d</m:t>
              </m:r>
            </m:e>
          </m:mr>
          <m:mr>
            <m:e>
              <m:r>
                <w:rPr>
                  <w:rFonts w:ascii="Cambria Math" w:hAnsi="Cambria Math"/>
                </w:rPr>
                <m:t>=</m:t>
              </m:r>
            </m:e>
            <m:e>
              <m:r>
                <w:rPr>
                  <w:rFonts w:ascii="Cambria Math" w:hAnsi="Cambria Math"/>
                </w:rPr>
                <m:t>20×</m:t>
              </m:r>
              <m:d>
                <m:e>
                  <m:r>
                    <w:rPr>
                      <w:rFonts w:ascii="Cambria Math" w:hAnsi="Cambria Math"/>
                    </w:rPr>
                    <m:t>−89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f>
                <m:num>
                  <m:r>
                    <w:rPr>
                      <w:rFonts w:ascii="Cambria Math" w:hAnsi="Cambria Math"/>
                    </w:rPr>
                    <m:t>20×19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×10</m:t>
              </m:r>
            </m:e>
          </m:mr>
          <m:mr>
            <m:e>
              <m:r>
                <w:rPr>
                  <w:rFonts w:ascii="Cambria Math" w:hAnsi="Cambria Math"/>
                </w:rPr>
                <m:t>=</m:t>
              </m:r>
            </m:e>
            <m:e>
              <m:r>
                <w:rPr>
                  <w:rFonts w:ascii="Cambria Math" w:hAnsi="Cambria Math"/>
                </w:rPr>
                <m:t>120</m:t>
              </m:r>
            </m:e>
          </m:mr>
        </m:m>
      </m:oMath>
    </w:p>
    <w:p>
      <w:pPr>
        <w:pStyle w:val="ItemAnswer"/>
      </w:pPr>
      <w:r>
        <w:t xml:space="preserve">6.  </w:t>
      </w:r>
      <m:oMath>
        <m:r>
          <w:rPr>
            <w:rFonts w:ascii="Cambria Math" w:hAnsi="Cambria Math"/>
          </w:rPr>
          <m:t>210</m:t>
        </m:r>
      </m:oMath>
      <w:r>
        <w:t xml:space="preserve">【解析】因为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>，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2m</m:t>
            </m:r>
          </m:sub>
        </m:sSub>
        <m:r>
          <w:rPr>
            <w:rFonts w:ascii="Cambria Math" w:hAnsi="Cambria Math"/>
          </w:rPr>
          <m:t>−</m:t>
        </m:r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>，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3m</m:t>
            </m:r>
          </m:sub>
        </m:sSub>
        <m:r>
          <w:rPr>
            <w:rFonts w:ascii="Cambria Math" w:hAnsi="Cambria Math"/>
          </w:rPr>
          <m:t>−</m:t>
        </m:r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2m</m:t>
            </m:r>
          </m:sub>
        </m:sSub>
      </m:oMath>
      <w:r>
        <w:t xml:space="preserve"> 成等差数列，所以 </w:t>
      </w:r>
      <m:oMath>
        <m:r>
          <w:rPr>
            <w:rFonts w:ascii="Cambria Math" w:hAnsi="Cambria Math"/>
          </w:rPr>
          <m:t>30</m:t>
        </m:r>
      </m:oMath>
      <w:r>
        <w:t>，</w:t>
      </w:r>
      <m:oMath>
        <m:r>
          <w:rPr>
            <w:rFonts w:ascii="Cambria Math" w:hAnsi="Cambria Math"/>
          </w:rPr>
          <m:t>70</m:t>
        </m:r>
      </m:oMath>
      <w:r>
        <w:t>，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3m</m:t>
            </m:r>
          </m:sub>
        </m:sSub>
        <m:r>
          <w:rPr>
            <w:rFonts w:ascii="Cambria Math" w:hAnsi="Cambria Math"/>
          </w:rPr>
          <m:t>−100</m:t>
        </m:r>
      </m:oMath>
      <w:r>
        <w:t xml:space="preserve"> 成等差数列，所以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3m</m:t>
            </m:r>
          </m:sub>
        </m:sSub>
        <m:r>
          <w:rPr>
            <w:rFonts w:ascii="Cambria Math" w:hAnsi="Cambria Math"/>
          </w:rPr>
          <m:t>=210</m:t>
        </m:r>
      </m:oMath>
      <w:r>
        <w:t>．</w:t>
      </w:r>
    </w:p>
    <w:p>
      <w:pPr>
        <w:pStyle w:val="ItemAnswer"/>
      </w:pPr>
      <w:r>
        <w:t xml:space="preserve">7.  </w:t>
      </w:r>
      <m:oMath>
        <m:d>
          <m:e>
            <m:r>
              <w:rPr>
                <w:rFonts w:ascii="Cambria Math" w:hAnsi="Cambria Math"/>
              </w:rPr>
              <m:t>−1,−</m:t>
            </m:r>
            <m:f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</m:e>
        </m:d>
      </m:oMath>
      <w:r>
        <w:t xml:space="preserve">【解析】因为 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=7&gt;0</m:t>
        </m:r>
      </m:oMath>
      <w:r>
        <w:t xml:space="preserve">  ，当且仅当  </w:t>
      </w:r>
      <m:oMath>
        <m:r>
          <w:rPr>
            <w:rFonts w:ascii="Cambria Math" w:hAnsi="Cambria Math"/>
          </w:rPr>
          <m:t>n=8</m:t>
        </m:r>
      </m:oMath>
      <w:r>
        <w:t xml:space="preserve">  时 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 取最大值，可知  </w:t>
      </w:r>
      <m:oMath>
        <m:r>
          <w:rPr>
            <w:rFonts w:ascii="Cambria Math" w:hAnsi="Cambria Math"/>
          </w:rPr>
          <m:t>d&lt;0</m:t>
        </m:r>
      </m:oMath>
      <w:r>
        <w:t xml:space="preserve">  且同时满足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&gt;0,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&lt;0,</m:t>
        </m:r>
      </m:oMath>
      <w:r>
        <w:t>即</w:t>
      </w:r>
      <m:oMath>
        <m:d>
          <m:dPr>
            <m:begChr m:val="{"/>
            <m:endChr m:val=""/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</m:mPr>
              <m:m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8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=7+7d&gt;0,</m:t>
                  </m:r>
                </m:e>
              </m:mr>
              <m:m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9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=7+8d&lt;0,</m:t>
                  </m:r>
                </m:e>
              </m:mr>
            </m:m>
          </m:e>
        </m:d>
      </m:oMath>
      <w:r>
        <w:t xml:space="preserve">解得 </w:t>
      </w:r>
      <m:oMath>
        <m:r>
          <w:rPr>
            <w:rFonts w:ascii="Cambria Math" w:hAnsi="Cambria Math"/>
          </w:rPr>
          <m:t>−1&lt;d&lt;−</m:t>
        </m:r>
        <m:f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.</m:t>
        </m:r>
      </m:oMath>
    </w:p>
    <w:p>
      <w:pPr>
        <w:pStyle w:val="ItemAnswer"/>
      </w:pPr>
      <w:r>
        <w:t xml:space="preserve">8.  </w:t>
      </w:r>
      <m:oMath>
        <m:r>
          <w:rPr>
            <w:rFonts w:ascii="Cambria Math" w:hAnsi="Cambria Math"/>
          </w:rPr>
          <m:t>2:1</m:t>
        </m:r>
      </m:oMath>
      <w:r>
        <w:t xml:space="preserve">【解析】因为数列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是等差数列，所以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7</m:t>
            </m:r>
            <m:d>
              <m:e>
                <m:sSub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7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=7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>，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3</m:t>
            </m:r>
            <m:d>
              <m:e>
                <m:sSub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=3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，所以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:</m:t>
        </m:r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=7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:3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=2:1</m:t>
        </m:r>
      </m:oMath>
      <w:r>
        <w:t>．</w:t>
      </w:r>
    </w:p>
    <w:p>
      <w:pPr>
        <w:pStyle w:val="ItemAnswer"/>
      </w:pPr>
      <w:r>
        <w:t xml:space="preserve">9.  </w:t>
      </w:r>
      <m:oMath>
        <m:r>
          <w:rPr>
            <w:rFonts w:ascii="Cambria Math" w:hAnsi="Cambria Math"/>
          </w:rPr>
          <m:t>7</m:t>
        </m:r>
      </m:oMath>
      <w:r>
        <w:t>【解析】提示：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+3k</m:t>
        </m:r>
      </m:oMath>
      <w:r>
        <w:t>，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k+5</m:t>
            </m:r>
          </m:sub>
        </m:sSub>
        <m:r>
          <w:rPr>
            <w:rFonts w:ascii="Cambria Math" w:hAnsi="Cambria Math"/>
          </w:rPr>
          <m:t>=2k+12</m:t>
        </m:r>
      </m:oMath>
      <w:r>
        <w:t xml:space="preserve">，所以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−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k+5</m:t>
            </m:r>
          </m:sub>
        </m:sSub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+k−12=44</m:t>
        </m:r>
      </m:oMath>
      <w:r>
        <w:t xml:space="preserve">．因为 </w:t>
      </w:r>
      <m:oMath>
        <m:r>
          <w:rPr>
            <w:rFonts w:ascii="Cambria Math" w:hAnsi="Cambria Math"/>
          </w:rPr>
          <m:t>k∈</m:t>
        </m:r>
        <m:sSup>
          <m:e>
            <m:r>
              <m:rPr>
                <m:sty m:val="b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．所以 </w:t>
      </w:r>
      <m:oMath>
        <m:r>
          <w:rPr>
            <w:rFonts w:ascii="Cambria Math" w:hAnsi="Cambria Math"/>
          </w:rPr>
          <m:t>k=7</m:t>
        </m:r>
      </m:oMath>
      <w:r>
        <w:t>．</w:t>
      </w:r>
    </w:p>
    <w:p>
      <w:pPr>
        <w:pStyle w:val="ItemAnswer"/>
      </w:pPr>
      <w:r>
        <w:t xml:space="preserve">10.  </w:t>
      </w:r>
      <m:oMath>
        <m:r>
          <w:rPr>
            <w:rFonts w:ascii="Cambria Math" w:hAnsi="Cambria Math"/>
          </w:rPr>
          <m:t>−1</m:t>
        </m:r>
      </m:oMath>
      <w:r>
        <w:t>，</w:t>
      </w:r>
      <m:oMath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2n−3</m:t>
            </m:r>
          </m:den>
        </m:f>
      </m:oMath>
      <w:r>
        <w:t xml:space="preserve">【解析】由题可知，数列 </w:t>
      </w:r>
      <m:oMath>
        <m:d>
          <m:dPr>
            <m:begChr m:val="{"/>
            <m:endChr m:val="}"/>
          </m:dPr>
          <m:e>
            <m:f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den>
            </m:f>
          </m:e>
        </m:d>
      </m:oMath>
      <w:r>
        <w:t xml:space="preserve"> 是以 </w:t>
      </w:r>
      <m:oMath>
        <m:f>
          <m:num>
            <m:r>
              <w:rPr>
                <w:rFonts w:ascii="Cambria Math" w:hAnsi="Cambria Math"/>
              </w:rPr>
              <m:t>1</m:t>
            </m:r>
          </m:num>
          <m:den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t xml:space="preserve"> 为首项，以 </w:t>
      </w:r>
      <m:oMath>
        <m:r>
          <w:rPr>
            <w:rFonts w:ascii="Cambria Math" w:hAnsi="Cambria Math"/>
          </w:rPr>
          <m:t>2</m:t>
        </m:r>
      </m:oMath>
      <w:r>
        <w:t xml:space="preserve"> 为公差的等差数列，所以 </w:t>
      </w:r>
      <m:oMath>
        <m:f>
          <m:num>
            <m:r>
              <w:rPr>
                <w:rFonts w:ascii="Cambria Math" w:hAnsi="Cambria Math"/>
              </w:rPr>
              <m:t>1</m:t>
            </m:r>
          </m:num>
          <m:den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+</m:t>
        </m:r>
        <m:d>
          <m:e>
            <m:r>
              <w:rPr>
                <w:rFonts w:ascii="Cambria Math" w:hAnsi="Cambria Math"/>
              </w:rPr>
              <m:t>3−1</m:t>
            </m:r>
          </m:e>
        </m:d>
        <m:r>
          <w:rPr>
            <w:rFonts w:ascii="Cambria Math" w:hAnsi="Cambria Math"/>
          </w:rPr>
          <m:t>×2</m:t>
        </m:r>
      </m:oMath>
      <w:r>
        <w:t xml:space="preserve">，解得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=−1</m:t>
        </m:r>
      </m:oMath>
      <w:r>
        <w:t>．</w:t>
      </w:r>
      <m:oMath>
        <m:f>
          <m:num>
            <m:r>
              <w:rPr>
                <w:rFonts w:ascii="Cambria Math" w:hAnsi="Cambria Math"/>
              </w:rPr>
              <m:t>1</m:t>
            </m:r>
          </m:num>
          <m:den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+</m:t>
        </m:r>
        <m:d>
          <m:e>
            <m:r>
              <w:rPr>
                <w:rFonts w:ascii="Cambria Math" w:hAnsi="Cambria Math"/>
              </w:rPr>
              <m:t>n−1</m:t>
            </m:r>
          </m:e>
        </m:d>
        <m:r>
          <w:rPr>
            <w:rFonts w:ascii="Cambria Math" w:hAnsi="Cambria Math"/>
          </w:rPr>
          <m:t>×2=2n−3</m:t>
        </m:r>
      </m:oMath>
      <w:r>
        <w:t xml:space="preserve">，所以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2n−3</m:t>
            </m:r>
          </m:den>
        </m:f>
      </m:oMath>
      <w:r>
        <w:t>．</w:t>
      </w:r>
    </w:p>
    <w:p>
      <w:pPr>
        <w:pStyle w:val="ItemAnswer"/>
      </w:pPr>
      <w:r>
        <w:t xml:space="preserve">11.  </w:t>
      </w:r>
      <m:oMath>
        <m:r>
          <w:rPr>
            <w:rFonts w:ascii="Cambria Math" w:hAnsi="Cambria Math"/>
          </w:rPr>
          <m:t>0</m:t>
        </m:r>
      </m:oMath>
      <w:r>
        <w:t xml:space="preserve"> 或 </w:t>
      </w:r>
      <m:oMath>
        <m:r>
          <w:rPr>
            <w:rFonts w:ascii="Cambria Math" w:hAnsi="Cambria Math"/>
          </w:rPr>
          <m:t>2</m:t>
        </m:r>
      </m:oMath>
      <w:r>
        <w:t>【解析】依题意，</w:t>
      </w:r>
      <m:oMath>
        <m:d>
          <m:dPr>
            <m:begChr m:val="{"/>
            <m:endChr m:val=""/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+5d=13,</m:t>
                  </m:r>
                </m:e>
              </m:mr>
              <m:m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d>
                    <m:e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+4d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sSup>
                    <m:e>
                      <m:d>
                        <m:e>
                          <m:sSub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+d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,</m:t>
                  </m:r>
                </m:e>
              </m:mr>
            </m:m>
          </m:e>
        </m:d>
      </m:oMath>
      <w:r>
        <w:t xml:space="preserve"> 解得 </w:t>
      </w:r>
      <m:oMath>
        <m:d>
          <m:dPr>
            <m:begChr m:val="{"/>
            <m:endChr m:val=""/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</m:mPr>
              <m:m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=1,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d=2</m:t>
                  </m:r>
                </m:e>
              </m:mr>
            </m:m>
          </m:e>
        </m:d>
      </m:oMath>
      <w:r>
        <w:t xml:space="preserve"> 或 </w:t>
      </w:r>
      <m:oMath>
        <m:d>
          <m:dPr>
            <m:begChr m:val="{"/>
            <m:endChr m:val=""/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</m:mPr>
              <m:m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f>
                    <m:num>
                      <m:r>
                        <w:rPr>
                          <w:rFonts w:ascii="Cambria Math" w:hAnsi="Cambria Math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,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d=0.</m:t>
                  </m:r>
                </m:e>
              </m:mr>
            </m:m>
          </m:e>
        </m:d>
      </m:oMath>
    </w:p>
    <w:p>
      <w:pPr>
        <w:pStyle w:val="ItemAnswer"/>
      </w:pPr>
      <w:r>
        <w:t xml:space="preserve">12.  </w:t>
      </w:r>
      <m:oMath>
        <m:r>
          <w:rPr>
            <w:rFonts w:ascii="Cambria Math" w:hAnsi="Cambria Math"/>
          </w:rPr>
          <m:t>12</m:t>
        </m:r>
      </m:oMath>
      <w:r>
        <w:t>【解析】根据等差数列的性质，得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15</m:t>
            </m:r>
          </m:sub>
        </m:sSub>
        <m:r>
          <w:rPr>
            <w:rFonts w:ascii="Cambria Math" w:hAnsi="Cambria Math"/>
          </w:rPr>
          <m:t>=2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,</m:t>
        </m:r>
      </m:oMath>
      <w:r>
        <w:t>结合已知，得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+3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+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15</m:t>
            </m:r>
          </m:sub>
        </m:sSub>
        <m:r>
          <w:rPr>
            <w:rFonts w:ascii="Cambria Math" w:hAnsi="Cambria Math"/>
          </w:rPr>
          <m:t>=5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=60,</m:t>
        </m:r>
      </m:oMath>
      <w:r>
        <w:t xml:space="preserve">解得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=12</m:t>
        </m:r>
      </m:oMath>
      <w:r>
        <w:t>，又因为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+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=2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,</m:t>
        </m:r>
      </m:oMath>
      <w:r>
        <w:t>所以</w:t>
      </w:r>
      <m:oMath>
        <m:r>
          <w:rPr>
            <w:rFonts w:ascii="Cambria Math" w:hAnsi="Cambria Math"/>
          </w:rPr>
          <m:t>2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−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=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=12.</m:t>
        </m:r>
      </m:oMath>
    </w:p>
    <w:p>
      <w:pPr>
        <w:pStyle w:val="ItemAnswer"/>
      </w:pPr>
      <w:r>
        <w:t xml:space="preserve">13.  </w:t>
      </w:r>
      <m:oMath>
        <m:r>
          <w:rPr>
            <w:rFonts w:ascii="Cambria Math" w:hAnsi="Cambria Math"/>
          </w:rPr>
          <m:t>7</m:t>
        </m:r>
      </m:oMath>
      <w:r>
        <w:t xml:space="preserve"> 或 </w:t>
      </w:r>
      <m:oMath>
        <m:r>
          <w:rPr>
            <w:rFonts w:ascii="Cambria Math" w:hAnsi="Cambria Math"/>
          </w:rPr>
          <m:t>8</m:t>
        </m:r>
      </m:oMath>
      <w:r>
        <w:t xml:space="preserve">【解析】在等差数列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中，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&gt;0</m:t>
        </m:r>
      </m:oMath>
      <w:r>
        <w:t xml:space="preserve">，公差 </w:t>
      </w:r>
      <m:oMath>
        <m:r>
          <w:rPr>
            <w:rFonts w:ascii="Cambria Math" w:hAnsi="Cambria Math"/>
          </w:rPr>
          <m:t>d&lt;0</m:t>
        </m:r>
      </m:oMath>
      <w:r>
        <w:t>．</w:t>
      </w:r>
    </w:p>
    <w:p>
      <w:pPr>
        <w:pStyle w:val="ItemAnswer"/>
      </w:pPr>
      <w:r>
        <w:t xml:space="preserve">因为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=3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</m:oMath>
      <w:r>
        <w:t xml:space="preserve">，所以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+4d=3</m:t>
        </m:r>
        <m:d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+6d</m:t>
            </m:r>
          </m:e>
        </m:d>
      </m:oMath>
      <w:r>
        <w:t xml:space="preserve">，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=−7d</m:t>
        </m:r>
      </m:oMath>
      <w:r>
        <w:t>，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=−7d+</m:t>
        </m:r>
        <m:d>
          <m:e>
            <m:r>
              <w:rPr>
                <w:rFonts w:ascii="Cambria Math" w:hAnsi="Cambria Math"/>
              </w:rPr>
              <m:t>n−1</m:t>
            </m:r>
          </m:e>
        </m:d>
        <m:r>
          <w:rPr>
            <w:rFonts w:ascii="Cambria Math" w:hAnsi="Cambria Math"/>
          </w:rPr>
          <m:t>d=nd−8d</m:t>
        </m:r>
      </m:oMath>
      <w:r>
        <w:t>，</w:t>
      </w:r>
    </w:p>
    <w:p>
      <w:pPr>
        <w:pStyle w:val="ItemAnswer"/>
      </w:pPr>
      <w:r>
        <w:t xml:space="preserve">由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≥0</m:t>
        </m:r>
      </m:oMath>
      <w:r>
        <w:t xml:space="preserve"> 得 </w:t>
      </w:r>
      <m:oMath>
        <m:r>
          <w:rPr>
            <w:rFonts w:ascii="Cambria Math" w:hAnsi="Cambria Math"/>
          </w:rPr>
          <m:t>n≤8</m:t>
        </m:r>
      </m:oMath>
      <w:r>
        <w:t xml:space="preserve">．从而有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&gt;0=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&gt;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</m:oMath>
      <w:r>
        <w:t xml:space="preserve">，所以 </w:t>
      </w:r>
      <m:oMath>
        <m:r>
          <w:rPr>
            <w:rFonts w:ascii="Cambria Math" w:hAnsi="Cambria Math"/>
          </w:rPr>
          <m:t>n=7 </m:t>
        </m:r>
        <m:r>
          <m:rPr>
            <m:sty m:val="p"/>
          </m:rPr>
          <w:rPr>
            <w:rFonts w:ascii="Cambria Math" w:hAnsi="Cambria Math"/>
          </w:rPr>
          <m:t>或</m:t>
        </m:r>
        <m:r>
          <w:rPr>
            <w:rFonts w:ascii="Cambria Math" w:hAnsi="Cambria Math"/>
          </w:rPr>
          <m:t> 8</m:t>
        </m:r>
      </m:oMath>
      <w:r>
        <w:t xml:space="preserve"> 时，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取得最大值．</w:t>
      </w:r>
    </w:p>
    <w:p>
      <w:pPr>
        <w:pStyle w:val="ItemAnswer"/>
      </w:pPr>
      <w:r>
        <w:t>1</w:t>
      </w:r>
      <w:r>
        <w:rPr>
          <w:rFonts w:hint="eastAsia"/>
          <w:lang w:val="en-US" w:eastAsia="zh-CN"/>
        </w:rPr>
        <w:t>4</w:t>
      </w:r>
      <w:r>
        <w:t xml:space="preserve">.  </w:t>
      </w:r>
      <m:oMath>
        <m:d>
          <m:dPr>
            <m:endChr m:val="]"/>
          </m:dPr>
          <m:e>
            <m:r>
              <w:rPr>
                <w:rFonts w:ascii="Cambria Math" w:hAnsi="Cambria Math"/>
              </w:rPr>
              <m:t>−∞,−2</m:t>
            </m:r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e>
        </m:d>
        <m:r>
          <w:rPr>
            <w:rFonts w:ascii="Cambria Math" w:hAnsi="Cambria Math"/>
          </w:rPr>
          <m:t>∪</m:t>
        </m:r>
        <m:d>
          <m:dPr>
            <m:begChr m:val="["/>
          </m:dPr>
          <m:e>
            <m:r>
              <w:rPr>
                <w:rFonts w:ascii="Cambria Math" w:hAnsi="Cambria Math"/>
              </w:rPr>
              <m:t>2</m:t>
            </m:r>
            <m:rad>
              <m:radPr>
                <m:degHide/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,+∞</m:t>
            </m:r>
          </m:e>
        </m:d>
      </m:oMath>
      <w:r>
        <w:t>【解析】由题意，得</w:t>
      </w:r>
      <m:oMath>
        <m:d>
          <m:e>
            <m:r>
              <w:rPr>
                <w:rFonts w:ascii="Cambria Math" w:hAnsi="Cambria Math"/>
              </w:rPr>
              <m:t>5</m:t>
            </m:r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f>
              <m:num>
                <m:r>
                  <w:rPr>
                    <w:rFonts w:ascii="Cambria Math" w:hAnsi="Cambria Math"/>
                  </w:rPr>
                  <m:t>5×4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d</m:t>
            </m:r>
          </m:e>
        </m:d>
        <m:d>
          <m:e>
            <m:r>
              <w:rPr>
                <w:rFonts w:ascii="Cambria Math" w:hAnsi="Cambria Math"/>
              </w:rPr>
              <m:t>6</m:t>
            </m:r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f>
              <m:num>
                <m:r>
                  <w:rPr>
                    <w:rFonts w:ascii="Cambria Math" w:hAnsi="Cambria Math"/>
                  </w:rPr>
                  <m:t>6×5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+15=0,</m:t>
        </m:r>
      </m:oMath>
      <w:r>
        <w:t>整理，得</w:t>
      </w:r>
      <m:oMath>
        <m:r>
          <w:rPr>
            <w:rFonts w:ascii="Cambria Math" w:hAnsi="Cambria Math"/>
          </w:rPr>
          <m:t>2</m:t>
        </m:r>
        <m:sSubSup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+9d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+10</m:t>
        </m:r>
        <m:sSup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+1=0.</m:t>
        </m:r>
      </m:oMath>
      <w:r>
        <w:t xml:space="preserve">因为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为实数，所以关于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的一元二次方程一定有实根，从而</w:t>
      </w:r>
      <m:oMath>
        <m:r>
          <w:rPr>
            <w:rFonts w:ascii="Cambria Math" w:hAnsi="Cambria Math"/>
          </w:rPr>
          <m:t>Δ=81</m:t>
        </m:r>
        <m:sSup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−8</m:t>
        </m:r>
        <m:d>
          <m:e>
            <m:r>
              <w:rPr>
                <w:rFonts w:ascii="Cambria Math" w:hAnsi="Cambria Math"/>
              </w:rPr>
              <m:t>10</m:t>
            </m:r>
            <m:sSup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d>
        <m:r>
          <w:rPr>
            <w:rFonts w:ascii="Cambria Math" w:hAnsi="Cambria Math"/>
          </w:rPr>
          <m:t>≥0,</m:t>
        </m:r>
      </m:oMath>
      <w:r>
        <w:t>解得</w:t>
      </w:r>
      <m:oMath>
        <m:r>
          <w:rPr>
            <w:rFonts w:ascii="Cambria Math" w:hAnsi="Cambria Math"/>
          </w:rPr>
          <m:t>d≤−2</m:t>
        </m:r>
        <m:rad>
          <m:radPr>
            <m:degHide/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或</m:t>
        </m:r>
        <m:r>
          <w:rPr>
            <w:rFonts w:ascii="Cambria Math" w:hAnsi="Cambria Math"/>
          </w:rPr>
          <m:t> d≥2</m:t>
        </m:r>
        <m:rad>
          <m:radPr>
            <m:degHide/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.</m:t>
        </m:r>
      </m:oMath>
    </w:p>
    <w:p>
      <w:pPr>
        <w:pStyle w:val="ItemAnswer"/>
      </w:pPr>
    </w:p>
    <w:p>
      <w:pPr>
        <w:pStyle w:val="ItemAnswer"/>
      </w:pPr>
      <w:r>
        <w:t>1</w:t>
      </w:r>
      <w:r>
        <w:rPr>
          <w:rFonts w:hint="eastAsia"/>
          <w:lang w:val="en-US" w:eastAsia="zh-CN"/>
        </w:rPr>
        <w:t>5</w:t>
      </w:r>
      <w:r>
        <w:t xml:space="preserve">.  </w:t>
      </w:r>
      <m:oMath>
        <m:r>
          <w:rPr>
            <w:rFonts w:ascii="Cambria Math" w:hAnsi="Cambria Math"/>
          </w:rPr>
          <m:t>2</m:t>
        </m:r>
        <m:sSup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+6n</m:t>
        </m:r>
      </m:oMath>
      <w:r>
        <w:t xml:space="preserve">【解析】令 </w:t>
      </w:r>
      <m:oMath>
        <m:r>
          <w:rPr>
            <w:rFonts w:ascii="Cambria Math" w:hAnsi="Cambria Math"/>
          </w:rPr>
          <m:t>n=1</m:t>
        </m:r>
      </m:oMath>
      <w:r>
        <w:t xml:space="preserve">，得 </w:t>
      </w:r>
      <m:oMath>
        <m:rad>
          <m:radPr>
            <m:degHide/>
          </m:radPr>
          <m:deg/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rad>
        <m:r>
          <w:rPr>
            <w:rFonts w:ascii="Cambria Math" w:hAnsi="Cambria Math"/>
          </w:rPr>
          <m:t>=4</m:t>
        </m:r>
      </m:oMath>
      <w:r>
        <w:t xml:space="preserve">，即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=16</m:t>
        </m:r>
      </m:oMath>
      <w:r>
        <w:t>．因为</w:t>
      </w:r>
    </w:p>
    <w:p>
      <w:pPr>
        <w:pStyle w:val="ItemAnswer"/>
        <w:jc w:val="center"/>
      </w:pPr>
      <m:oMathPara>
        <m:oMathParaPr>
          <m:jc m:val="center"/>
        </m:oMathParaPr>
        <m:oMath>
          <m:rad>
            <m:radPr>
              <m:degHide/>
            </m:radPr>
            <m:deg/>
            <m:e>
              <m:sSub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rad>
          <m:r>
            <w:rPr>
              <w:rFonts w:ascii="Cambria Math" w:hAnsi="Cambria Math"/>
            </w:rPr>
            <m:t>+</m:t>
          </m:r>
          <m:rad>
            <m:radPr>
              <m:degHide/>
            </m:radPr>
            <m:deg/>
            <m:e>
              <m:sSub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rad>
          <m:r>
            <w:rPr>
              <w:rFonts w:ascii="Cambria Math" w:hAnsi="Cambria Math"/>
            </w:rPr>
            <m:t>+⋯+</m:t>
          </m:r>
          <m:rad>
            <m:radPr>
              <m:degHide/>
            </m:radPr>
            <m:deg/>
            <m:e>
              <m:sSub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rad>
          <m:r>
            <w:rPr>
              <w:rFonts w:ascii="Cambria Math" w:hAnsi="Cambria Math"/>
            </w:rPr>
            <m:t>=</m:t>
          </m:r>
          <m:sSup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+3n</m:t>
          </m:r>
          <m:d>
            <m:e>
              <m:r>
                <w:rPr>
                  <w:rFonts w:ascii="Cambria Math" w:hAnsi="Cambria Math"/>
                </w:rPr>
                <m:t>n∈</m:t>
              </m:r>
              <m:sSup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e>
          </m:d>
          <m:r>
            <w:rPr>
              <w:rFonts w:ascii="Cambria Math" w:hAnsi="Cambria Math"/>
            </w:rPr>
            <m:t> ⋯⋯①,</m:t>
          </m:r>
        </m:oMath>
      </m:oMathPara>
    </w:p>
    <w:p>
      <w:pPr>
        <w:pStyle w:val="ItemAnswer"/>
      </w:pPr>
      <w:r>
        <w:t xml:space="preserve">所以当 </w:t>
      </w:r>
      <m:oMath>
        <m:r>
          <w:rPr>
            <w:rFonts w:ascii="Cambria Math" w:hAnsi="Cambria Math"/>
          </w:rPr>
          <m:t>n≥2</m:t>
        </m:r>
      </m:oMath>
      <w:r>
        <w:t xml:space="preserve"> 时，</w:t>
      </w:r>
      <m:oMath>
        <m:rad>
          <m:radPr>
            <m:degHide/>
          </m:radPr>
          <m:deg/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rad>
        <m:r>
          <w:rPr>
            <w:rFonts w:ascii="Cambria Math" w:hAnsi="Cambria Math"/>
          </w:rPr>
          <m:t>+</m:t>
        </m:r>
        <m:rad>
          <m:radPr>
            <m:degHide/>
          </m:radPr>
          <m:deg/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rad>
        <m:r>
          <w:rPr>
            <w:rFonts w:ascii="Cambria Math" w:hAnsi="Cambria Math"/>
          </w:rPr>
          <m:t>+⋯+</m:t>
        </m:r>
        <m:rad>
          <m:radPr>
            <m:degHide/>
          </m:radPr>
          <m:deg/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n−1</m:t>
                </m:r>
              </m:sub>
            </m:sSub>
          </m:e>
        </m:rad>
        <m:r>
          <w:rPr>
            <w:rFonts w:ascii="Cambria Math" w:hAnsi="Cambria Math"/>
          </w:rPr>
          <m:t>=</m:t>
        </m:r>
        <m:sSup>
          <m:e>
            <m:d>
              <m:e>
                <m:r>
                  <w:rPr>
                    <w:rFonts w:ascii="Cambria Math" w:hAnsi="Cambria Math"/>
                  </w:rPr>
                  <m:t>n−1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</m:t>
        </m:r>
        <m:d>
          <m:e>
            <m:r>
              <w:rPr>
                <w:rFonts w:ascii="Cambria Math" w:hAnsi="Cambria Math"/>
              </w:rPr>
              <m:t>n−1</m:t>
            </m:r>
          </m:e>
        </m:d>
        <m:r>
          <w:rPr>
            <w:rFonts w:ascii="Cambria Math" w:hAnsi="Cambria Math"/>
          </w:rPr>
          <m:t> ⋯⋯②.①−②</m:t>
        </m:r>
      </m:oMath>
    </w:p>
    <w:p>
      <w:pPr>
        <w:pStyle w:val="ItemAnswer"/>
      </w:pPr>
      <w:r>
        <w:t>，得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=4</m:t>
        </m:r>
        <m:sSup>
          <m:e>
            <m:d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 ⋯⋯③.</m:t>
        </m:r>
      </m:oMath>
      <w:r>
        <w:t xml:space="preserve">当 </w:t>
      </w:r>
      <m:oMath>
        <m:r>
          <w:rPr>
            <w:rFonts w:ascii="Cambria Math" w:hAnsi="Cambria Math"/>
          </w:rPr>
          <m:t>n=1</m:t>
        </m:r>
      </m:oMath>
      <w:r>
        <w:t xml:space="preserve"> 时，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=16</m:t>
        </m:r>
      </m:oMath>
      <w:r>
        <w:t xml:space="preserve"> 适合 </w:t>
      </w:r>
      <m:oMath>
        <m:r>
          <w:rPr>
            <w:rFonts w:ascii="Cambria Math" w:hAnsi="Cambria Math"/>
          </w:rPr>
          <m:t>③</m:t>
        </m:r>
      </m:oMath>
      <w:r>
        <w:t xml:space="preserve">，所以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=4</m:t>
        </m:r>
        <m:sSup>
          <m:e>
            <m:d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．</w:t>
      </w:r>
    </w:p>
    <w:p>
      <w:pPr>
        <w:pStyle w:val="ItemAnswer"/>
      </w:pPr>
      <w:r>
        <w:t>因此，</w:t>
      </w:r>
      <m:oMath>
        <m:f>
          <m:num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</w:rPr>
              <m:t>n+1</m:t>
            </m:r>
          </m:den>
        </m:f>
        <m:r>
          <w:rPr>
            <w:rFonts w:ascii="Cambria Math" w:hAnsi="Cambria Math"/>
          </w:rPr>
          <m:t>=4n+4</m:t>
        </m:r>
      </m:oMath>
      <w:r>
        <w:t xml:space="preserve">，故数列 </w:t>
      </w:r>
      <m:oMath>
        <m:d>
          <m:dPr>
            <m:begChr m:val="{"/>
            <m:endChr m:val="}"/>
          </m:dPr>
          <m:e>
            <m:f>
              <m:num>
                <m:sSub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n+1</m:t>
                </m:r>
              </m:den>
            </m:f>
          </m:e>
        </m:d>
      </m:oMath>
      <w:r>
        <w:t xml:space="preserve"> 为等差数列，公差为 </w:t>
      </w:r>
      <m:oMath>
        <m:r>
          <w:rPr>
            <w:rFonts w:ascii="Cambria Math" w:hAnsi="Cambria Math"/>
          </w:rPr>
          <m:t>4</m:t>
        </m:r>
      </m:oMath>
      <w:r>
        <w:t xml:space="preserve">，首项为 </w:t>
      </w:r>
      <m:oMath>
        <m:r>
          <w:rPr>
            <w:rFonts w:ascii="Cambria Math" w:hAnsi="Cambria Math"/>
          </w:rPr>
          <m:t>8</m:t>
        </m:r>
      </m:oMath>
      <w:r>
        <w:t xml:space="preserve">，因此，原式等于 </w:t>
      </w:r>
      <m:oMath>
        <m:r>
          <w:rPr>
            <w:rFonts w:ascii="Cambria Math" w:hAnsi="Cambria Math"/>
          </w:rPr>
          <m:t>2</m:t>
        </m:r>
        <m:sSup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+6n</m:t>
        </m:r>
      </m:oMath>
      <w:r>
        <w:t>．</w:t>
      </w:r>
    </w:p>
    <w:p>
      <w:pPr>
        <w:pStyle w:val="ItemAnswer"/>
      </w:pPr>
      <w:r>
        <w:rPr>
          <w:b/>
        </w:rPr>
        <w:t>第二部分</w:t>
      </w:r>
    </w:p>
    <w:p>
      <w:pPr>
        <w:pStyle w:val="ItemAnswer"/>
      </w:pPr>
      <w:r>
        <w:t>1</w:t>
      </w:r>
      <w:r>
        <w:rPr>
          <w:rFonts w:hint="eastAsia"/>
          <w:lang w:val="en-US" w:eastAsia="zh-CN"/>
        </w:rPr>
        <w:t>6</w:t>
      </w:r>
      <w:r>
        <w:t xml:space="preserve">.  因为 </w:t>
      </w:r>
      <m:oMath>
        <m:r>
          <w:rPr>
            <w:rFonts w:ascii="Cambria Math" w:hAnsi="Cambria Math"/>
          </w:rPr>
          <m:t>2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n+2</m:t>
            </m:r>
          </m:sub>
        </m:sSub>
      </m:oMath>
      <w:r>
        <w:t xml:space="preserve">，所以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−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n+2</m:t>
            </m:r>
          </m:sub>
        </m:sSub>
        <m:r>
          <w:rPr>
            <w:rFonts w:ascii="Cambria Math" w:hAnsi="Cambria Math"/>
          </w:rPr>
          <m:t>−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</m:oMath>
      <w:r>
        <w:t xml:space="preserve">，故数列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为等差数列．设数列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的公差为 </w:t>
      </w:r>
      <m:oMath>
        <m:r>
          <w:rPr>
            <w:rFonts w:ascii="Cambria Math" w:hAnsi="Cambria Math"/>
          </w:rPr>
          <m:t>d</m:t>
        </m:r>
      </m:oMath>
      <w:r>
        <w:t xml:space="preserve">，由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=10</m:t>
        </m:r>
      </m:oMath>
      <w:r>
        <w:t>，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=72</m:t>
        </m:r>
      </m:oMath>
      <w:r>
        <w:t xml:space="preserve"> 得，</w:t>
      </w:r>
      <m:oMath>
        <m:d>
          <m:dPr>
            <m:begChr m:val="{"/>
            <m:endChr m:val=""/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</m:mPr>
              <m:m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+2d=10,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+15d=72,</m:t>
                  </m:r>
                </m:e>
              </m:mr>
            </m:m>
          </m:e>
        </m:d>
      </m:oMath>
      <w:r>
        <w:t xml:space="preserve"> 解得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</m:t>
        </m:r>
      </m:oMath>
      <w:r>
        <w:t>，</w:t>
      </w:r>
      <m:oMath>
        <m:r>
          <w:rPr>
            <w:rFonts w:ascii="Cambria Math" w:hAnsi="Cambria Math"/>
          </w:rPr>
          <m:t>d=4</m:t>
        </m:r>
      </m:oMath>
      <w:r>
        <w:t>．</w:t>
      </w:r>
    </w:p>
    <w:p>
      <w:pPr>
        <w:pStyle w:val="ItemAnswer"/>
      </w:pPr>
      <w:r>
        <w:t xml:space="preserve">所以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=4n−2</m:t>
        </m:r>
      </m:oMath>
      <w:r>
        <w:t xml:space="preserve">，则 </w:t>
      </w:r>
      <m:oMath>
        <m:sSub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−30=2n−31</m:t>
        </m:r>
      </m:oMath>
      <w:r>
        <w:t xml:space="preserve">，令 </w:t>
      </w:r>
      <m:oMath>
        <m:d>
          <m:dPr>
            <m:begChr m:val="{"/>
            <m:endChr m:val=""/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</m:mPr>
              <m:m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≤0,</m:t>
                  </m:r>
                </m:e>
              </m:mr>
              <m:m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≥0,</m:t>
                  </m:r>
                </m:e>
              </m:mr>
            </m:m>
          </m:e>
        </m:d>
      </m:oMath>
      <w:r>
        <w:t xml:space="preserve"> 即 </w:t>
      </w:r>
      <m:oMath>
        <m:d>
          <m:dPr>
            <m:begChr m:val="{"/>
            <m:endChr m:val=""/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</m:mPr>
              <m:mr>
                <m:e>
                  <m:r>
                    <w:rPr>
                      <w:rFonts w:ascii="Cambria Math" w:hAnsi="Cambria Math"/>
                    </w:rPr>
                    <m:t>2n−31≤0,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d>
                    <m:e>
                      <m:r>
                        <w:rPr>
                          <w:rFonts w:ascii="Cambria Math" w:hAnsi="Cambria Math"/>
                        </w:rPr>
                        <m:t>n+1</m:t>
                      </m:r>
                    </m:e>
                  </m:d>
                  <m:r>
                    <w:rPr>
                      <w:rFonts w:ascii="Cambria Math" w:hAnsi="Cambria Math"/>
                    </w:rPr>
                    <m:t>−31≥0,</m:t>
                  </m:r>
                </m:e>
              </m:mr>
            </m:m>
          </m:e>
        </m:d>
      </m:oMath>
      <w:r>
        <w:t xml:space="preserve"> 解得 </w:t>
      </w:r>
      <m:oMath>
        <m:f>
          <m:num>
            <m:r>
              <w:rPr>
                <w:rFonts w:ascii="Cambria Math" w:hAnsi="Cambria Math"/>
              </w:rPr>
              <m:t>29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≤n≤</m:t>
        </m:r>
        <m:f>
          <m:num>
            <m:r>
              <w:rPr>
                <w:rFonts w:ascii="Cambria Math" w:hAnsi="Cambria Math"/>
              </w:rPr>
              <m:t>31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，</w:t>
      </w:r>
    </w:p>
    <w:p>
      <w:pPr>
        <w:pStyle w:val="ItemAnswer"/>
      </w:pPr>
      <w:r>
        <w:t xml:space="preserve">因为 </w:t>
      </w:r>
      <m:oMath>
        <m:r>
          <w:rPr>
            <w:rFonts w:ascii="Cambria Math" w:hAnsi="Cambria Math"/>
          </w:rPr>
          <m:t>n∈</m:t>
        </m:r>
        <m:sSup>
          <m:e>
            <m:r>
              <m:rPr>
                <m:sty m:val="b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*</m:t>
            </m:r>
          </m:sup>
        </m:sSup>
      </m:oMath>
      <w:r>
        <w:t xml:space="preserve">，所以 </w:t>
      </w:r>
      <m:oMath>
        <m:r>
          <w:rPr>
            <w:rFonts w:ascii="Cambria Math" w:hAnsi="Cambria Math"/>
          </w:rPr>
          <m:t>n=15</m:t>
        </m:r>
      </m:oMath>
      <w:r>
        <w:t xml:space="preserve">，所以 </w:t>
      </w:r>
      <m:oMath>
        <m:sSub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15</m:t>
            </m:r>
          </m:sub>
        </m:sSub>
      </m:oMath>
      <w:r>
        <w:t xml:space="preserve"> 最小，因为数列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为等差数列，其首项是 </w:t>
      </w:r>
      <m:oMath>
        <m:r>
          <w:rPr>
            <w:rFonts w:ascii="Cambria Math" w:hAnsi="Cambria Math"/>
          </w:rPr>
          <m:t>−29</m:t>
        </m:r>
      </m:oMath>
      <w:r>
        <w:t xml:space="preserve">，公差为 </w:t>
      </w:r>
      <m:oMath>
        <m:r>
          <w:rPr>
            <w:rFonts w:ascii="Cambria Math" w:hAnsi="Cambria Math"/>
          </w:rPr>
          <m:t>2</m:t>
        </m:r>
      </m:oMath>
      <w:r>
        <w:t xml:space="preserve">，所以 </w:t>
      </w:r>
      <m:oMath>
        <m:sSub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15</m:t>
            </m:r>
          </m:sub>
        </m:sSub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15×</m:t>
            </m:r>
            <m:d>
              <m:e>
                <m:r>
                  <w:rPr>
                    <w:rFonts w:ascii="Cambria Math" w:hAnsi="Cambria Math"/>
                  </w:rPr>
                  <m:t>−29+2×15−31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=−225</m:t>
        </m:r>
      </m:oMath>
      <w:r>
        <w:t xml:space="preserve">，所以数列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的前 </w:t>
      </w:r>
      <m:oMath>
        <m:r>
          <w:rPr>
            <w:rFonts w:ascii="Cambria Math" w:hAnsi="Cambria Math"/>
          </w:rPr>
          <m:t>n</m:t>
        </m:r>
      </m:oMath>
      <w:r>
        <w:t xml:space="preserve"> 项和 </w:t>
      </w:r>
      <m:oMath>
        <m:sSub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的最小值为 </w:t>
      </w:r>
      <m:oMath>
        <m:r>
          <w:rPr>
            <w:rFonts w:ascii="Cambria Math" w:hAnsi="Cambria Math"/>
          </w:rPr>
          <m:t>−225</m:t>
        </m:r>
      </m:oMath>
      <w:r>
        <w:t>．</w:t>
      </w:r>
    </w:p>
    <w:p>
      <w:pPr>
        <w:pStyle w:val="ItemAnswer"/>
      </w:pPr>
      <w:r>
        <w:t>1</w:t>
      </w:r>
      <w:r>
        <w:rPr>
          <w:rFonts w:hint="eastAsia"/>
          <w:lang w:val="en-US" w:eastAsia="zh-CN"/>
        </w:rPr>
        <w:t>7</w:t>
      </w:r>
      <w:r>
        <w:t xml:space="preserve">. （1） 由题意知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=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+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=22</m:t>
        </m:r>
      </m:oMath>
      <w:r>
        <w:t xml:space="preserve">，又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⋅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=117</m:t>
        </m:r>
      </m:oMath>
      <w:r>
        <w:t xml:space="preserve">，所以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>，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 是方程 </w:t>
      </w:r>
      <m:oMath>
        <m:sSup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−22x+117=0</m:t>
        </m:r>
      </m:oMath>
      <w:r>
        <w:t xml:space="preserve"> 的两个根，又公差大于零，所以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=9</m:t>
        </m:r>
      </m:oMath>
      <w:r>
        <w:t>，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=13</m:t>
        </m:r>
      </m:oMath>
      <w:r>
        <w:t xml:space="preserve">，得公差 </w:t>
      </w:r>
      <m:oMath>
        <m:r>
          <w:rPr>
            <w:rFonts w:ascii="Cambria Math" w:hAnsi="Cambria Math"/>
          </w:rPr>
          <m:t>d=4</m:t>
        </m:r>
      </m:oMath>
      <w:r>
        <w:t>，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</m:t>
        </m:r>
      </m:oMath>
      <w:r>
        <w:t>，</w:t>
      </w:r>
    </w:p>
    <w:p>
      <w:pPr>
        <w:pStyle w:val="ItemAnswer"/>
      </w:pPr>
      <w:r>
        <w:t xml:space="preserve">所以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的通项公式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=1+4</m:t>
        </m:r>
        <m:d>
          <m:e>
            <m:r>
              <w:rPr>
                <w:rFonts w:ascii="Cambria Math" w:hAnsi="Cambria Math"/>
              </w:rPr>
              <m:t>n−1</m:t>
            </m:r>
          </m:e>
        </m:d>
        <m:r>
          <w:rPr>
            <w:rFonts w:ascii="Cambria Math" w:hAnsi="Cambria Math"/>
          </w:rPr>
          <m:t>=4n−3</m:t>
        </m:r>
      </m:oMath>
      <w:r>
        <w:t>．</w:t>
      </w:r>
    </w:p>
    <w:p>
      <w:pPr>
        <w:pStyle w:val="ItemAnswer"/>
      </w:pPr>
      <w:r>
        <w:t xml:space="preserve">    （2） 由（1）知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=2</m:t>
        </m:r>
        <m:sSup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−n</m:t>
        </m:r>
      </m:oMath>
      <w:r>
        <w:t>，</w:t>
      </w:r>
      <m:oMath>
        <m:sSub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2</m:t>
            </m:r>
            <m:sSup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−n</m:t>
            </m:r>
          </m:num>
          <m:den>
            <m:r>
              <w:rPr>
                <w:rFonts w:ascii="Cambria Math" w:hAnsi="Cambria Math"/>
              </w:rPr>
              <m:t>n+c</m:t>
            </m:r>
          </m:den>
        </m:f>
      </m:oMath>
      <w:r>
        <w:t xml:space="preserve">．当 </w:t>
      </w:r>
      <m:oMath>
        <m:r>
          <w:rPr>
            <w:rFonts w:ascii="Cambria Math" w:hAnsi="Cambria Math"/>
          </w:rPr>
          <m:t>n≥2</m:t>
        </m:r>
      </m:oMath>
      <w:r>
        <w:t xml:space="preserve"> 时，</w:t>
      </w:r>
      <m:oMath>
        <m:sSub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−</m:t>
        </m:r>
        <m:sSub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n−1</m:t>
            </m:r>
          </m:sub>
        </m:sSub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2</m:t>
            </m:r>
            <m:sSup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e>
                <m:r>
                  <w:rPr>
                    <w:rFonts w:ascii="Cambria Math" w:hAnsi="Cambria Math"/>
                  </w:rPr>
                  <m:t>4c−2</m:t>
                </m:r>
              </m:e>
            </m:d>
            <m:r>
              <w:rPr>
                <w:rFonts w:ascii="Cambria Math" w:hAnsi="Cambria Math"/>
              </w:rPr>
              <m:t>n−3c</m:t>
            </m:r>
          </m:num>
          <m:den>
            <m:sSup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e>
                <m:r>
                  <w:rPr>
                    <w:rFonts w:ascii="Cambria Math" w:hAnsi="Cambria Math"/>
                  </w:rPr>
                  <m:t>2c−1</m:t>
                </m:r>
              </m:e>
            </m:d>
            <m:r>
              <w:rPr>
                <w:rFonts w:ascii="Cambria Math" w:hAnsi="Cambria Math"/>
              </w:rPr>
              <m:t>n+c</m:t>
            </m:r>
            <m:d>
              <m:e>
                <m:r>
                  <w:rPr>
                    <w:rFonts w:ascii="Cambria Math" w:hAnsi="Cambria Math"/>
                  </w:rPr>
                  <m:t>c−1</m:t>
                </m:r>
              </m:e>
            </m:d>
          </m:den>
        </m:f>
      </m:oMath>
      <w:r>
        <w:t>．</w:t>
      </w:r>
    </w:p>
    <w:p>
      <w:pPr>
        <w:pStyle w:val="ItemAnswer"/>
      </w:pPr>
      <w:r>
        <w:t xml:space="preserve">若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为等差数列，则 </w:t>
      </w:r>
      <m:oMath>
        <m:r>
          <w:rPr>
            <w:rFonts w:ascii="Cambria Math" w:hAnsi="Cambria Math"/>
          </w:rPr>
          <m:t>−3c=2c</m:t>
        </m:r>
        <m:d>
          <m:e>
            <m:r>
              <w:rPr>
                <w:rFonts w:ascii="Cambria Math" w:hAnsi="Cambria Math"/>
              </w:rPr>
              <m:t>c−1</m:t>
            </m:r>
          </m:e>
        </m:d>
        <m:d>
          <m:e>
            <m:r>
              <w:rPr>
                <w:rFonts w:ascii="Cambria Math" w:hAnsi="Cambria Math"/>
              </w:rPr>
              <m:t>c≠0</m:t>
            </m:r>
          </m:e>
        </m:d>
      </m:oMath>
      <w:r>
        <w:t xml:space="preserve">．解得 </w:t>
      </w:r>
      <m:oMath>
        <m:r>
          <w:rPr>
            <w:rFonts w:ascii="Cambria Math" w:hAnsi="Cambria Math"/>
          </w:rPr>
          <m:t>c=−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．即存在非零实数 </w:t>
      </w:r>
      <m:oMath>
        <m:r>
          <w:rPr>
            <w:rFonts w:ascii="Cambria Math" w:hAnsi="Cambria Math"/>
          </w:rPr>
          <m:t>c=−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，使得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为等差数列．</w:t>
      </w:r>
    </w:p>
    <w:p>
      <w:pPr>
        <w:pStyle w:val="ItemAnswer"/>
      </w:pPr>
      <w:r>
        <w:t>1</w:t>
      </w:r>
      <w:r>
        <w:rPr>
          <w:rFonts w:hint="eastAsia"/>
          <w:lang w:val="en-US" w:eastAsia="zh-CN"/>
        </w:rPr>
        <w:t>8</w:t>
      </w:r>
      <w:r>
        <w:t xml:space="preserve">. （1） 由已知得      </w:t>
      </w:r>
      <m:oMath>
        <m:d>
          <m:dPr>
            <m:begChr m:val="{"/>
            <m:endChr m:val=""/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</m:mPr>
              <m:m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=7,</m:t>
                  </m:r>
                </m:e>
              </m:mr>
              <m:mr>
                <m:e>
                  <m:f>
                    <m:num>
                      <m:d>
                        <m:e>
                          <m:sSub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+3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d>
                        <m:e>
                          <m:sSub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+4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=3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.</m:t>
                  </m:r>
                </m:e>
              </m:mr>
            </m:m>
          </m:e>
        </m:d>
      </m:oMath>
      <w:r>
        <w:t xml:space="preserve">      解得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</m:t>
        </m:r>
      </m:oMath>
      <w:r>
        <w:t xml:space="preserve">．设数列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的公比为 </w:t>
      </w:r>
      <m:oMath>
        <m:r>
          <w:rPr>
            <w:rFonts w:ascii="Cambria Math" w:hAnsi="Cambria Math"/>
          </w:rPr>
          <m:t>q</m:t>
        </m:r>
      </m:oMath>
      <w:r>
        <w:t xml:space="preserve">，由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</m:t>
        </m:r>
      </m:oMath>
      <w:r>
        <w:t>，可得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  <m:r>
          <w:rPr>
            <w:rFonts w:ascii="Cambria Math" w:hAnsi="Cambria Math"/>
          </w:rPr>
          <m:t>,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=2q.</m:t>
        </m:r>
      </m:oMath>
      <w:r>
        <w:t xml:space="preserve">又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=7</m:t>
        </m:r>
      </m:oMath>
      <w:r>
        <w:t xml:space="preserve">，可知 </w:t>
      </w:r>
      <m:oMath>
        <m:f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  <m:r>
          <w:rPr>
            <w:rFonts w:ascii="Cambria Math" w:hAnsi="Cambria Math"/>
          </w:rPr>
          <m:t>+2+2q=7</m:t>
        </m:r>
      </m:oMath>
      <w:r>
        <w:t>，即</w:t>
      </w:r>
      <m:oMath>
        <m:r>
          <w:rPr>
            <w:rFonts w:ascii="Cambria Math" w:hAnsi="Cambria Math"/>
          </w:rPr>
          <m:t>2</m:t>
        </m:r>
        <m:sSup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−5q+2=0,</m:t>
        </m:r>
      </m:oMath>
    </w:p>
    <w:p>
      <w:pPr>
        <w:pStyle w:val="ItemAnswer"/>
      </w:pPr>
      <w:r>
        <w:t xml:space="preserve">解得 </w:t>
      </w:r>
      <m:oMath>
        <m:sSub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</m:t>
        </m:r>
      </m:oMath>
      <w:r>
        <w:t>，</w:t>
      </w:r>
      <m:oMath>
        <m:sSub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．由题意得 </w:t>
      </w:r>
      <m:oMath>
        <m:r>
          <w:rPr>
            <w:rFonts w:ascii="Cambria Math" w:hAnsi="Cambria Math"/>
          </w:rPr>
          <m:t>q&gt;1</m:t>
        </m:r>
      </m:oMath>
      <w:r>
        <w:t>，</w:t>
      </w:r>
      <m:oMath>
        <m:r>
          <w:rPr>
            <w:rFonts w:ascii="Cambria Math" w:hAnsi="Cambria Math"/>
          </w:rPr>
          <m:t>∴q=2</m:t>
        </m:r>
      </m:oMath>
      <w:r>
        <w:t>．</w:t>
      </w:r>
      <m:oMath>
        <m:r>
          <w:rPr>
            <w:rFonts w:ascii="Cambria Math" w:hAnsi="Cambria Math"/>
          </w:rPr>
          <m:t>∴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</m:t>
        </m:r>
      </m:oMath>
      <w:r>
        <w:t xml:space="preserve">．故数列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的通项为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n−1</m:t>
            </m:r>
          </m:sup>
        </m:sSup>
      </m:oMath>
      <w:r>
        <w:t>．</w:t>
      </w:r>
    </w:p>
    <w:p>
      <w:pPr>
        <w:pStyle w:val="ItemAnswer"/>
      </w:pPr>
      <w:r>
        <w:t>      </w:t>
      </w:r>
    </w:p>
    <w:p>
      <w:pPr>
        <w:pStyle w:val="ItemAnswer"/>
        <w:numPr>
          <w:ilvl w:val="0"/>
          <w:numId w:val="9"/>
        </w:numPr>
      </w:pPr>
      <w:r>
        <w:t xml:space="preserve">由于 </w:t>
      </w:r>
      <m:oMath>
        <m:sSub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3n+1</m:t>
            </m:r>
          </m:sub>
        </m:sSub>
      </m:oMath>
      <w:r>
        <w:t>，</w:t>
      </w:r>
      <m:oMath>
        <m:r>
          <w:rPr>
            <w:rFonts w:ascii="Cambria Math" w:hAnsi="Cambria Math"/>
          </w:rPr>
          <m:t>n=1,2,⋯</m:t>
        </m:r>
      </m:oMath>
      <w:r>
        <w:t xml:space="preserve">，由（1）得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3n+1</m:t>
            </m:r>
          </m:sub>
        </m:sSub>
        <m:r>
          <w:rPr>
            <w:rFonts w:ascii="Cambria Math" w:hAnsi="Cambria Math"/>
          </w:rPr>
          <m:t>=</m:t>
        </m:r>
        <m:sSup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3n</m:t>
            </m:r>
          </m:sup>
        </m:sSup>
      </m:oMath>
      <w:r>
        <w:t>，</w:t>
      </w:r>
    </w:p>
    <w:p>
      <w:pPr>
        <w:pStyle w:val="ItemAnswer"/>
        <w:numPr>
          <w:numId w:val="0"/>
        </w:numPr>
      </w:pPr>
      <w:bookmarkStart w:id="0" w:name="_GoBack"/>
      <w:bookmarkEnd w:id="0"/>
      <w:r>
        <w:t>所以</w:t>
      </w:r>
      <m:oMath>
        <m:sSub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sSup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3n</m:t>
            </m:r>
          </m:sup>
        </m:sSup>
        <m:r>
          <w:rPr>
            <w:rFonts w:ascii="Cambria Math" w:hAnsi="Cambria Math"/>
          </w:rPr>
          <m:t>=3n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2.</m:t>
        </m:r>
      </m:oMath>
    </w:p>
    <w:p>
      <w:pPr>
        <w:pStyle w:val="ItemAnswer"/>
      </w:pPr>
      <w:r>
        <w:t xml:space="preserve">又 </w:t>
      </w:r>
      <m:oMath>
        <m:sSub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−</m:t>
        </m:r>
        <m:sSub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=3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2</m:t>
        </m:r>
      </m:oMath>
      <w:r>
        <w:t xml:space="preserve">，所以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是等差数列．</w:t>
      </w:r>
    </w:p>
    <w:p>
      <w:pPr>
        <w:pStyle w:val="ItemAnswer"/>
      </w:pPr>
      <w:r>
        <w:t xml:space="preserve">所以       </w:t>
      </w:r>
      <m:oMath>
        <m:m>
          <m:mPr>
            <m:plcHide/>
            <m:mcs>
              <m:mc>
                <m:mcPr>
                  <m:count m:val="1"/>
                  <m:mcJc m:val="right"/>
                </m:mcPr>
              </m:mc>
              <m:mc>
                <m:mcPr>
                  <m:count m:val="1"/>
                  <m:mcJc m:val="left"/>
                </m:mcPr>
              </m:mc>
            </m:mcs>
          </m:mPr>
          <m:mr>
            <m:e>
              <m:sSub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  <m:e>
              <m:r>
                <w:rPr>
                  <w:rFonts w:ascii="Cambria Math" w:hAnsi="Cambria Math"/>
                </w:rPr>
                <m:t>=</m:t>
              </m:r>
              <m:sSub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+⋯+</m:t>
              </m:r>
              <m:sSub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mr>
          <m:mr>
            <m:e/>
            <m:e>
              <m:r>
                <w:rPr>
                  <w:rFonts w:ascii="Cambria Math" w:hAnsi="Cambria Math"/>
                </w:rPr>
                <m:t>=</m:t>
              </m:r>
              <m:f>
                <m:num>
                  <m:r>
                    <w:rPr>
                      <w:rFonts w:ascii="Cambria Math" w:hAnsi="Cambria Math"/>
                    </w:rPr>
                    <m:t>n</m:t>
                  </m:r>
                  <m:d>
                    <m:e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mr>
          <m:mr>
            <m:e/>
            <m:e>
              <m:r>
                <w:rPr>
                  <w:rFonts w:ascii="Cambria Math" w:hAnsi="Cambria Math"/>
                </w:rPr>
                <m:t>=</m:t>
              </m:r>
              <m:f>
                <m:num>
                  <m:r>
                    <w:rPr>
                      <w:rFonts w:ascii="Cambria Math" w:hAnsi="Cambria Math"/>
                    </w:rPr>
                    <m:t>n</m:t>
                  </m:r>
                  <m:d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  <m:r>
                        <w:rPr>
                          <w:rFonts w:ascii="Cambria Math" w:hAnsi="Cambria Math"/>
                        </w:rPr>
                        <m:t>2+3n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mr>
          <m:mr>
            <m:e/>
            <m:e>
              <m:r>
                <w:rPr>
                  <w:rFonts w:ascii="Cambria Math" w:hAnsi="Cambria Math"/>
                </w:rPr>
                <m:t>=</m:t>
              </m:r>
              <m:f>
                <m:num>
                  <m:r>
                    <w:rPr>
                      <w:rFonts w:ascii="Cambria Math" w:hAnsi="Cambria Math"/>
                    </w:rPr>
                    <m:t>3n</m:t>
                  </m:r>
                  <m:d>
                    <m:e>
                      <m:r>
                        <w:rPr>
                          <w:rFonts w:ascii="Cambria Math" w:hAnsi="Cambria Math"/>
                        </w:rPr>
                        <m:t>n+1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r>
                <w:rPr>
                  <w:rFonts w:ascii="Cambria Math" w:hAnsi="Cambria Math"/>
                </w:rPr>
                <m:t>2.</m:t>
              </m:r>
            </m:e>
          </m:mr>
        </m:m>
      </m:oMath>
      <w:r>
        <w:t xml:space="preserve"> 故 </w:t>
      </w:r>
      <m:oMath>
        <m:sSub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3n</m:t>
            </m:r>
            <m:d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2</m:t>
        </m:r>
      </m:oMath>
      <w:r>
        <w:t>．</w:t>
      </w:r>
    </w:p>
    <w:p>
      <w:pPr>
        <w:pStyle w:val="ItemAnswer"/>
      </w:pPr>
    </w:p>
    <w:p>
      <w:pPr>
        <w:pStyle w:val="ItemAnswer"/>
      </w:pPr>
    </w:p>
    <w:p>
      <w:pPr>
        <w:pStyle w:val="ItemAnswer"/>
      </w:pPr>
    </w:p>
    <w:p>
      <w:pPr>
        <w:pStyle w:val="ItemAnswer"/>
      </w:pPr>
    </w:p>
    <w:p>
      <w:pPr>
        <w:pStyle w:val="ItemAnswer"/>
      </w:pPr>
    </w:p>
    <w:p>
      <w:pPr>
        <w:pStyle w:val="ItemAnswer"/>
      </w:pPr>
    </w:p>
    <w:p>
      <w:pPr>
        <w:pStyle w:val="ItemAnswer"/>
      </w:pPr>
    </w:p>
    <w:p>
      <w:pPr>
        <w:pStyle w:val="ItemAnswer"/>
      </w:pPr>
      <w:r>
        <w:rPr>
          <w:rFonts w:hint="eastAsia"/>
          <w:lang w:val="en-US" w:eastAsia="zh-CN"/>
        </w:rPr>
        <w:t>19</w:t>
      </w:r>
      <w:r>
        <w:t xml:space="preserve"> （1） </w:t>
      </w:r>
      <m:oMath>
        <m:d>
          <m:dPr>
            <m:begChr m:val="{"/>
            <m:endChr m:val=""/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</m:mPr>
              <m:m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=12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f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⋅12⋅11d&gt;0,</m:t>
                  </m:r>
                </m:e>
              </m:mr>
              <m:m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=13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f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⋅13⋅12d&lt;0</m:t>
                  </m:r>
                </m:e>
              </m:mr>
            </m:m>
          </m:e>
        </m:d>
        <m:r>
          <w:rPr>
            <w:rFonts w:ascii="Cambria Math" w:hAnsi="Cambria Math"/>
          </w:rPr>
          <m:t>⇒</m:t>
        </m:r>
        <m:d>
          <m:dPr>
            <m:begChr m:val="{"/>
            <m:endChr m:val=""/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+11d&gt;0,</m:t>
                  </m:r>
                </m:e>
              </m:mr>
              <m:m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+6d&lt;0.</m:t>
                  </m:r>
                </m:e>
              </m:mr>
            </m:m>
          </m:e>
        </m:d>
      </m:oMath>
      <w:r>
        <w:t xml:space="preserve"> </w:t>
      </w:r>
    </w:p>
    <w:p>
      <w:pPr>
        <w:pStyle w:val="ItemAnswer"/>
      </w:pPr>
      <w:r>
        <w:t xml:space="preserve">又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+2d=12⇒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=12−2d</m:t>
        </m:r>
      </m:oMath>
      <w:r>
        <w:t>，</w:t>
      </w:r>
    </w:p>
    <w:p>
      <w:pPr>
        <w:pStyle w:val="ItemAnswer"/>
      </w:pPr>
      <w:r>
        <w:t xml:space="preserve"> 所以 </w:t>
      </w:r>
      <m:oMath>
        <m:d>
          <m:dPr>
            <m:begChr m:val="{"/>
            <m:endChr m:val=""/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</m:mPr>
              <m:mr>
                <m:e>
                  <m:r>
                    <w:rPr>
                      <w:rFonts w:ascii="Cambria Math" w:hAnsi="Cambria Math"/>
                    </w:rPr>
                    <m:t>24+7d&gt;0,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3+d&lt;0.</m:t>
                  </m:r>
                </m:e>
              </m:mr>
            </m:m>
          </m:e>
        </m:d>
      </m:oMath>
      <w:r>
        <w:t xml:space="preserve"> </w:t>
      </w:r>
    </w:p>
    <w:p>
      <w:pPr>
        <w:pStyle w:val="ItemAnswer"/>
      </w:pPr>
      <w:r>
        <w:t xml:space="preserve">故 </w:t>
      </w:r>
      <m:oMath>
        <m:r>
          <w:rPr>
            <w:rFonts w:ascii="Cambria Math" w:hAnsi="Cambria Math"/>
          </w:rPr>
          <m:t>−</m:t>
        </m:r>
        <m:f>
          <m:num>
            <m:r>
              <w:rPr>
                <w:rFonts w:ascii="Cambria Math" w:hAnsi="Cambria Math"/>
              </w:rPr>
              <m:t>24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&lt;d&lt;−3</m:t>
        </m:r>
      </m:oMath>
      <w:r>
        <w:t>．</w:t>
      </w:r>
    </w:p>
    <w:p>
      <w:pPr>
        <w:pStyle w:val="ItemAnswer"/>
      </w:pPr>
      <w:r>
        <w:t xml:space="preserve">      （2） 由（1）知 </w:t>
      </w:r>
      <m:oMath>
        <m:r>
          <w:rPr>
            <w:rFonts w:ascii="Cambria Math" w:hAnsi="Cambria Math"/>
          </w:rPr>
          <m:t>d&lt;0</m:t>
        </m:r>
      </m:oMath>
      <w:r>
        <w:t xml:space="preserve">，所以数列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为减数列，</w:t>
      </w:r>
    </w:p>
    <w:p>
      <w:pPr>
        <w:pStyle w:val="ItemAnswer"/>
      </w:pPr>
      <w:r>
        <w:t xml:space="preserve">所以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&gt;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&gt;⋯&gt;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13</m:t>
            </m:r>
          </m:sub>
        </m:sSub>
      </m:oMath>
      <w:r>
        <w:t>．</w:t>
      </w:r>
    </w:p>
    <w:p>
      <w:pPr>
        <w:pStyle w:val="ItemAnswer"/>
      </w:pPr>
      <w:r>
        <w:t xml:space="preserve"> 因为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=6</m:t>
        </m:r>
        <m:d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12</m:t>
                </m:r>
              </m:sub>
            </m:sSub>
          </m:e>
        </m:d>
        <m:r>
          <w:rPr>
            <w:rFonts w:ascii="Cambria Math" w:hAnsi="Cambria Math"/>
          </w:rPr>
          <m:t>=6</m:t>
        </m:r>
        <m:d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6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7</m:t>
                </m:r>
              </m:sub>
            </m:sSub>
          </m:e>
        </m:d>
        <m:r>
          <w:rPr>
            <w:rFonts w:ascii="Cambria Math" w:hAnsi="Cambria Math"/>
          </w:rPr>
          <m:t>&gt;0</m:t>
        </m:r>
      </m:oMath>
      <w:r>
        <w:t>，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13</m:t>
            </m:r>
          </m:sub>
        </m:sSub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13</m:t>
                </m:r>
              </m:sub>
            </m:sSub>
          </m:e>
        </m:d>
        <m:r>
          <w:rPr>
            <w:rFonts w:ascii="Cambria Math" w:hAnsi="Cambria Math"/>
          </w:rPr>
          <m:t>=13</m:t>
        </m:r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&lt;0</m:t>
        </m:r>
      </m:oMath>
      <w:r>
        <w:t>，</w:t>
      </w:r>
    </w:p>
    <w:p>
      <w:pPr>
        <w:pStyle w:val="ItemAnswer"/>
      </w:pPr>
      <w:r>
        <w:t xml:space="preserve"> 所以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&lt;0</m:t>
        </m:r>
      </m:oMath>
      <w:r>
        <w:t xml:space="preserve">，且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&gt;0</m:t>
        </m:r>
      </m:oMath>
      <w:r>
        <w:t xml:space="preserve">，所以数列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的前 </w:t>
      </w:r>
      <m:oMath>
        <m:r>
          <w:rPr>
            <w:rFonts w:ascii="Cambria Math" w:hAnsi="Cambria Math"/>
          </w:rPr>
          <m:t>6</m:t>
        </m:r>
      </m:oMath>
      <w:r>
        <w:t xml:space="preserve"> 项都为正值，</w:t>
      </w:r>
    </w:p>
    <w:p>
      <w:pPr>
        <w:pStyle w:val="ItemAnswer"/>
      </w:pPr>
      <w:r>
        <w:t xml:space="preserve">故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</m:oMath>
      <w:r>
        <w:t xml:space="preserve"> 为最大的一个值．</w:t>
      </w:r>
    </w:p>
    <w:p>
      <w:pPr>
        <w:pStyle w:val="ItemAnswer"/>
      </w:pPr>
      <w:r>
        <w:rPr>
          <w:rFonts w:hint="eastAsia"/>
          <w:lang w:val="en-US" w:eastAsia="zh-CN"/>
        </w:rPr>
        <w:t>20</w:t>
      </w:r>
      <w:r>
        <w:t>.  解法一：</w:t>
      </w:r>
    </w:p>
    <w:p>
      <w:pPr>
        <w:pStyle w:val="ItemAnswer"/>
      </w:pPr>
      <w:r>
        <w:t xml:space="preserve">设等差数列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的首项为 </w:t>
      </w:r>
      <m:oMath>
        <m:sSub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，公差为 </w:t>
      </w:r>
      <m:oMath>
        <m:r>
          <w:rPr>
            <w:rFonts w:ascii="Cambria Math" w:hAnsi="Cambria Math"/>
          </w:rPr>
          <m:t>d</m:t>
        </m:r>
      </m:oMath>
      <w:r>
        <w:t xml:space="preserve">，由题意得    </w:t>
      </w:r>
    </w:p>
    <w:p>
      <w:pPr>
        <w:pStyle w:val="ItemAnswer"/>
        <w:jc w:val="center"/>
      </w:pPr>
      <m:oMathPara>
        <m:oMathParaPr>
          <m:jc m:val="center"/>
        </m:oMathParaPr>
        <m:oMath>
          <m:d>
            <m:dPr>
              <m:begChr m:val="{"/>
              <m:endChr m:val=""/>
            </m:dPr>
            <m:e>
              <m:m>
                <m:mPr>
                  <m:plcHide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</m:mPr>
                <m:mr>
                  <m:e>
                    <m:r>
                      <w:rPr>
                        <w:rFonts w:ascii="Cambria Math" w:hAnsi="Cambria Math"/>
                      </w:rPr>
                      <m:t>7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+21d=7,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15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+105d=75,</m:t>
                    </m:r>
                  </m:e>
                </m:mr>
              </m:m>
            </m:e>
          </m:d>
        </m:oMath>
      </m:oMathPara>
    </w:p>
    <w:p>
      <w:pPr>
        <w:pStyle w:val="ItemAnswer"/>
      </w:pPr>
      <w:r>
        <w:t xml:space="preserve">    解得    </w:t>
      </w:r>
    </w:p>
    <w:p>
      <w:pPr>
        <w:pStyle w:val="ItemAnswer"/>
        <w:jc w:val="center"/>
      </w:pPr>
      <m:oMathPara>
        <m:oMathParaPr>
          <m:jc m:val="center"/>
        </m:oMathParaPr>
        <m:oMath>
          <m:d>
            <m:dPr>
              <m:begChr m:val="{"/>
              <m:endChr m:val=""/>
            </m:dPr>
            <m:e>
              <m:m>
                <m:mPr>
                  <m:plcHide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</m:mPr>
                <m:m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=−2,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d=1,</m:t>
                    </m:r>
                  </m:e>
                </m:mr>
              </m:m>
            </m:e>
          </m:d>
        </m:oMath>
      </m:oMathPara>
    </w:p>
    <w:p>
      <w:pPr>
        <w:pStyle w:val="ItemAnswer"/>
      </w:pPr>
      <w:r>
        <w:t xml:space="preserve">    所以 </w:t>
      </w:r>
      <m:oMath>
        <m:f>
          <m:num>
            <m:sSub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n</m:t>
            </m:r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f>
              <m:num>
                <m:r>
                  <w:rPr>
                    <w:rFonts w:ascii="Cambria Math" w:hAnsi="Cambria Math"/>
                  </w:rPr>
                  <m:t>n</m:t>
                </m:r>
                <m:d>
                  <m:e>
                    <m:r>
                      <w:rPr>
                        <w:rFonts w:ascii="Cambria Math" w:hAnsi="Cambria Math"/>
                      </w:rPr>
                      <m:t>n−1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=−2+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e>
            <m:r>
              <w:rPr>
                <w:rFonts w:ascii="Cambria Math" w:hAnsi="Cambria Math"/>
              </w:rPr>
              <m:t>n−1</m:t>
            </m:r>
          </m:e>
        </m:d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n−</m:t>
        </m:r>
        <m:f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，</w:t>
      </w:r>
    </w:p>
    <w:p>
      <w:pPr>
        <w:pStyle w:val="ItemAnswer"/>
      </w:pPr>
      <w:r>
        <w:t xml:space="preserve"> 所以 </w:t>
      </w:r>
      <m:oMath>
        <m:f>
          <m:num>
            <m:sSub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n+1</m:t>
                </m:r>
              </m:sub>
            </m:sSub>
          </m:num>
          <m:den>
            <m:r>
              <w:rPr>
                <w:rFonts w:ascii="Cambria Math" w:hAnsi="Cambria Math"/>
              </w:rPr>
              <m:t>n+1</m:t>
            </m:r>
          </m:den>
        </m:f>
        <m:r>
          <w:rPr>
            <w:rFonts w:ascii="Cambria Math" w:hAnsi="Cambria Math"/>
          </w:rPr>
          <m:t>−</m:t>
        </m:r>
        <m:f>
          <m:num>
            <m:sSub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，</w:t>
      </w:r>
    </w:p>
    <w:p>
      <w:pPr>
        <w:pStyle w:val="ItemAnswer"/>
      </w:pPr>
      <w:r>
        <w:t xml:space="preserve">所以 数列 </w:t>
      </w:r>
      <m:oMath>
        <m:d>
          <m:dPr>
            <m:begChr m:val="{"/>
            <m:endChr m:val="}"/>
          </m:dPr>
          <m:e>
            <m:f>
              <m:num>
                <m:sSub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d>
      </m:oMath>
      <w:r>
        <w:t xml:space="preserve"> 是等差数列，其首项为 </w:t>
      </w:r>
      <m:oMath>
        <m:r>
          <w:rPr>
            <w:rFonts w:ascii="Cambria Math" w:hAnsi="Cambria Math"/>
          </w:rPr>
          <m:t>−2</m:t>
        </m:r>
      </m:oMath>
      <w:r>
        <w:t xml:space="preserve">，公差为 </w:t>
      </w:r>
      <m:oMath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．</w:t>
      </w:r>
    </w:p>
    <w:p>
      <w:pPr>
        <w:pStyle w:val="ItemAnswer"/>
      </w:pPr>
      <w:r>
        <w:t xml:space="preserve">得 </w:t>
      </w:r>
      <m:oMath>
        <m:sSub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−</m:t>
        </m:r>
        <m:f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n</m:t>
        </m:r>
      </m:oMath>
      <w:r>
        <w:t>．</w:t>
      </w:r>
    </w:p>
    <w:p>
      <w:pPr>
        <w:pStyle w:val="ItemAnswer"/>
      </w:pPr>
      <w:r>
        <w:t>解法二：</w:t>
      </w:r>
    </w:p>
    <w:p>
      <w:pPr>
        <w:pStyle w:val="ItemAnswer"/>
      </w:pPr>
      <w:r>
        <w:t xml:space="preserve">数列 </w:t>
      </w:r>
      <m:oMath>
        <m:d>
          <m:dPr>
            <m:begChr m:val="{"/>
            <m:endChr m:val="}"/>
          </m:dPr>
          <m:e>
            <m:sSub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是等差数列，设 </w:t>
      </w:r>
      <m:oMath>
        <m:sSub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=a</m:t>
        </m:r>
        <m:sSup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+bn</m:t>
        </m:r>
      </m:oMath>
      <w:r>
        <w:t xml:space="preserve">，则 </w:t>
      </w:r>
      <m:oMath>
        <m:f>
          <m:num>
            <m:sSub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=an+b</m:t>
        </m:r>
      </m:oMath>
      <w:r>
        <w:t>，</w:t>
      </w:r>
    </w:p>
    <w:p>
      <w:pPr>
        <w:pStyle w:val="ItemAnswer"/>
      </w:pPr>
      <w:r>
        <w:t xml:space="preserve">又 </w:t>
      </w:r>
      <m:oMath>
        <m:f>
          <m:num>
            <m:sSub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7</m:t>
                </m:r>
              </m:sub>
            </m:sSub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=1</m:t>
        </m:r>
      </m:oMath>
      <w:r>
        <w:t>，</w:t>
      </w:r>
      <m:oMath>
        <m:f>
          <m:num>
            <m:sSub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15</m:t>
                </m:r>
              </m:sub>
            </m:sSub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=5</m:t>
        </m:r>
      </m:oMath>
      <w:r>
        <w:t>．</w:t>
      </w:r>
    </w:p>
    <w:p>
      <w:pPr>
        <w:pStyle w:val="ItemAnswer"/>
      </w:pPr>
      <w:r>
        <w:t xml:space="preserve">所以    </w:t>
      </w:r>
      <m:oMath>
        <m:d>
          <m:dPr>
            <m:begChr m:val="{"/>
            <m:endChr m:val=""/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</m:mPr>
              <m:mr>
                <m:e>
                  <m:r>
                    <w:rPr>
                      <w:rFonts w:ascii="Cambria Math" w:hAnsi="Cambria Math"/>
                    </w:rPr>
                    <m:t>7a+b=1,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15a+b=5,</m:t>
                  </m:r>
                </m:e>
              </m:mr>
            </m:m>
          </m:e>
        </m:d>
      </m:oMath>
      <w:r>
        <w:t xml:space="preserve">    解得    </w:t>
      </w:r>
      <m:oMath>
        <m:d>
          <m:dPr>
            <m:begChr m:val="{"/>
            <m:endChr m:val=""/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f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,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b=−</m:t>
                  </m:r>
                  <m:f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.</m:t>
                  </m:r>
                </m:e>
              </m:mr>
            </m:m>
          </m:e>
        </m:d>
      </m:oMath>
      <w:r>
        <w:t xml:space="preserve">    </w:t>
      </w:r>
    </w:p>
    <w:p>
      <w:pPr>
        <w:pStyle w:val="ItemAnswer"/>
      </w:pPr>
      <w:r>
        <w:t xml:space="preserve">所以 </w:t>
      </w:r>
      <m:oMath>
        <m:f>
          <m:num>
            <m:sSub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=</m:t>
        </m:r>
        <m:f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n−</m:t>
        </m:r>
        <m:f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，</w:t>
      </w:r>
    </w:p>
    <w:p>
      <w:pPr>
        <w:pStyle w:val="ItemAnswer"/>
      </w:pPr>
      <w:r>
        <w:t xml:space="preserve"> </w:t>
      </w:r>
      <m:oMath>
        <m:m>
          <m:mPr>
            <m:plcHide/>
            <m:mcs>
              <m:mc>
                <m:mcPr>
                  <m:count m:val="1"/>
                  <m:mcJc m:val="right"/>
                </m:mcPr>
              </m:mc>
              <m:mc>
                <m:mcPr>
                  <m:count m:val="1"/>
                  <m:mcJc m:val="left"/>
                </m:mcPr>
              </m:mc>
            </m:mcs>
          </m:mPr>
          <m:mr>
            <m:e>
              <m:sSub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  <m:e>
              <m:r>
                <w:rPr>
                  <w:rFonts w:ascii="Cambria Math" w:hAnsi="Cambria Math"/>
                </w:rPr>
                <m:t>=</m:t>
              </m:r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1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+⋯+</m:t>
              </m:r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mr>
          <m:mr>
            <m:e/>
            <m:e>
              <m:r>
                <w:rPr>
                  <w:rFonts w:ascii="Cambria Math" w:hAnsi="Cambria Math"/>
                </w:rPr>
                <m:t>=</m:t>
              </m:r>
              <m:f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×</m:t>
              </m:r>
              <m:d>
                <m:e>
                  <m:r>
                    <w:rPr>
                      <w:rFonts w:ascii="Cambria Math" w:hAnsi="Cambria Math"/>
                    </w:rPr>
                    <m:t>1+2+⋯+n</m:t>
                  </m:r>
                </m:e>
              </m:d>
              <m:r>
                <w:rPr>
                  <w:rFonts w:ascii="Cambria Math" w:hAnsi="Cambria Math"/>
                </w:rPr>
                <m:t>−</m:t>
              </m:r>
              <m:f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n</m:t>
              </m:r>
            </m:e>
          </m:mr>
          <m:mr>
            <m:e/>
            <m:e>
              <m:r>
                <w:rPr>
                  <w:rFonts w:ascii="Cambria Math" w:hAnsi="Cambria Math"/>
                </w:rPr>
                <m:t>=</m:t>
              </m:r>
              <m:f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sSup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−</m:t>
              </m:r>
              <m:f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n.</m:t>
              </m:r>
            </m:e>
          </m:mr>
        </m:m>
      </m:oMath>
    </w:p>
    <w:p>
      <w:pPr>
        <w:pStyle w:val="ItemAnswer"/>
      </w:pPr>
    </w:p>
    <w:sectPr>
      <w:footerReference w:type="default" r:id="rId7"/>
      <w:pgSz w:w="12240" w:h="15840"/>
      <w:pgMar w:top="1134" w:right="1418" w:bottom="1134" w:left="1418" w:header="720" w:footer="567" w:gutter="0"/>
      <w:cols w:num="1" w:space="72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color w:val="3F3F3F" w:themeColor="text1" w:themeTint="BF"/>
        <w:sz w:val="15"/>
        <w:szCs w:val="15"/>
      </w:rPr>
    </w:pPr>
    <w:r>
      <w:rPr>
        <w:rFonts w:hint="eastAsia"/>
        <w:color w:val="3F3F3F" w:themeColor="text1" w:themeTint="BF"/>
        <w:sz w:val="15"/>
        <w:szCs w:val="15"/>
      </w:rPr>
      <w:t>第</w:t>
    </w:r>
    <w:r>
      <w:rPr>
        <w:color w:val="3F3F3F" w:themeColor="text1" w:themeTint="BF"/>
        <w:sz w:val="15"/>
        <w:szCs w:val="15"/>
      </w:rPr>
      <w:fldChar w:fldCharType="begin"/>
    </w:r>
    <w:r>
      <w:rPr>
        <w:color w:val="3F3F3F" w:themeColor="text1" w:themeTint="BF"/>
        <w:sz w:val="15"/>
        <w:szCs w:val="15"/>
      </w:rPr>
      <w:instrText xml:space="preserve"> PAGE   \* MERGEFORMAT </w:instrText>
    </w:r>
    <w:r>
      <w:rPr>
        <w:color w:val="3F3F3F" w:themeColor="text1" w:themeTint="BF"/>
        <w:sz w:val="15"/>
        <w:szCs w:val="15"/>
      </w:rP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 xml:space="preserve"> 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A3DB4FE3"/>
    <w:multiLevelType w:val="singleLevel"/>
    <w:tmpl w:val="A3DB4FE3"/>
    <w:lvl w:ilvl="0">
      <w:start w:val="19"/>
      <w:numFmt w:val="decimal"/>
      <w:suff w:val="space"/>
      <w:lvlText w:val="%1."/>
      <w:lvlJc w:val="left"/>
    </w:lvl>
  </w:abstractNum>
  <w:abstractNum w:abstractNumId="1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4FF246"/>
    <w:multiLevelType w:val="singleLevel"/>
    <w:tmpl w:val="1A4FF246"/>
    <w:lvl w:ilvl="0">
      <w:start w:val="2"/>
      <w:numFmt w:val="decimal"/>
      <w:suff w:val="space"/>
      <w:lvlText w:val="（%1）"/>
      <w:lvlJc w:val="left"/>
    </w:lvl>
  </w:abstractNum>
  <w:abstractNum w:abstractNumId="8">
    <w:nsid w:val="7440962B"/>
    <w:multiLevelType w:val="singleLevel"/>
    <w:tmpl w:val="7440962B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 w:semiHidden="0" w:qFormat="1"/>
    <w:lsdException w:name="toa heading"/>
    <w:lsdException w:name="List" w:semiHidden="0"/>
    <w:lsdException w:name="List Bullet" w:semiHidden="0" w:qFormat="1"/>
    <w:lsdException w:name="List Number" w:semiHidden="0"/>
    <w:lsdException w:name="List 2" w:semiHidden="0" w:qFormat="1"/>
    <w:lsdException w:name="List 3" w:semiHidden="0" w:qFormat="1"/>
    <w:lsdException w:name="List 4"/>
    <w:lsdException w:name="List 5"/>
    <w:lsdException w:name="List Bullet 2" w:semiHidden="0" w:qFormat="1"/>
    <w:lsdException w:name="List Bullet 3" w:semiHidden="0"/>
    <w:lsdException w:name="List Bullet 4"/>
    <w:lsdException w:name="List Bullet 5"/>
    <w:lsdException w:name="List Number 2" w:semiHidden="0" w:qFormat="1"/>
    <w:lsdException w:name="List Number 3" w:semiHidden="0"/>
    <w:lsdException w:name="List Number 4"/>
    <w:lsdException w:name="List Number 5"/>
    <w:lsdException w:name="Title" w:semiHidden="0" w:uiPriority="10" w:unhideWhenUsed="0"/>
    <w:lsdException w:name="Closing"/>
    <w:lsdException w:name="Signature"/>
    <w:lsdException w:name="Default Paragraph Font" w:uiPriority="1"/>
    <w:lsdException w:name="Body Text" w:semiHidden="0" w:qFormat="1"/>
    <w:lsdException w:name="Body Text Indent"/>
    <w:lsdException w:name="List Continue" w:semiHidden="0" w:qFormat="1"/>
    <w:lsdException w:name="List Continue 2" w:semiHidden="0" w:qFormat="1"/>
    <w:lsdException w:name="List Continue 3" w:semiHidden="0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 w:semiHidden="0" w:qFormat="1"/>
    <w:lsdException w:name="Body Text 3" w:semiHidden="0" w:qFormat="1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 w:qFormat="1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 w:qFormat="1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 w:qFormat="1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 w:qFormat="1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line="360" w:lineRule="auto"/>
    </w:pPr>
    <w:rPr>
      <w:rFonts w:asciiTheme="minorHAnsi" w:eastAsiaTheme="minorEastAsia" w:hAnsiTheme="minorHAnsi" w:cstheme="minorBidi"/>
      <w:sz w:val="21"/>
      <w:szCs w:val="21"/>
      <w:lang w:val="en-US" w:eastAsia="zh-CN" w:bidi="ar-SA"/>
    </w:rPr>
  </w:style>
  <w:style w:type="paragraph" w:styleId="Heading1">
    <w:name w:val="heading 1"/>
    <w:basedOn w:val="Normal"/>
    <w:next w:val="Normal"/>
    <w:link w:val="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609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2Char"/>
    <w:uiPriority w:val="9"/>
    <w:unhideWhenUsed/>
    <w:qFormat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3Char"/>
    <w:uiPriority w:val="9"/>
    <w:unhideWhenUsed/>
    <w:qFormat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4Cha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1" w:themeColor="accent1" w:themeShade="7F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1" w:themeColor="accent1" w:themeShade="7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3F3F3F" w:themeColor="text1" w:themeTint="BF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F3F3F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3">
    <w:name w:val="List 3"/>
    <w:basedOn w:val="Normal"/>
    <w:uiPriority w:val="99"/>
    <w:unhideWhenUsed/>
    <w:qFormat/>
    <w:pPr>
      <w:ind w:left="1080" w:hanging="360"/>
      <w:contextualSpacing/>
    </w:pPr>
  </w:style>
  <w:style w:type="paragraph" w:styleId="ListNumber2">
    <w:name w:val="List Number 2"/>
    <w:basedOn w:val="Normal"/>
    <w:uiPriority w:val="99"/>
    <w:unhideWhenUsed/>
    <w:qFormat/>
    <w:pPr>
      <w:numPr>
        <w:ilvl w:val="0"/>
        <w:numId w:val="1"/>
      </w:numPr>
      <w:contextualSpacing/>
    </w:pPr>
  </w:style>
  <w:style w:type="paragraph" w:styleId="Macro">
    <w:name w:val="macro"/>
    <w:link w:val="Char2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hAnsi="Courier" w:eastAsiaTheme="minorEastAsia" w:cstheme="minorBidi"/>
      <w:sz w:val="20"/>
      <w:szCs w:val="20"/>
      <w:lang w:val="en-US" w:eastAsia="zh-CN" w:bidi="ar-SA"/>
    </w:rPr>
  </w:style>
  <w:style w:type="paragraph" w:styleId="ListNumber">
    <w:name w:val="List Number"/>
    <w:basedOn w:val="Normal"/>
    <w:uiPriority w:val="99"/>
    <w:unhideWhenUsed/>
    <w:pPr>
      <w:numPr>
        <w:ilvl w:val="0"/>
        <w:numId w:val="2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Bullet">
    <w:name w:val="List Bullet"/>
    <w:basedOn w:val="Normal"/>
    <w:uiPriority w:val="99"/>
    <w:unhideWhenUsed/>
    <w:qFormat/>
    <w:pPr>
      <w:numPr>
        <w:ilvl w:val="0"/>
        <w:numId w:val="3"/>
      </w:numPr>
      <w:contextualSpacing/>
    </w:pPr>
  </w:style>
  <w:style w:type="paragraph" w:styleId="BodyText3">
    <w:name w:val="Body Text 3"/>
    <w:basedOn w:val="Normal"/>
    <w:link w:val="3Char0"/>
    <w:uiPriority w:val="99"/>
    <w:unhideWhenUsed/>
    <w:qFormat/>
    <w:pPr>
      <w:spacing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pPr>
      <w:numPr>
        <w:ilvl w:val="0"/>
        <w:numId w:val="4"/>
      </w:numPr>
      <w:contextualSpacing/>
    </w:pPr>
  </w:style>
  <w:style w:type="paragraph" w:styleId="BodyText">
    <w:name w:val="Body Text"/>
    <w:basedOn w:val="Normal"/>
    <w:link w:val="Char1"/>
    <w:uiPriority w:val="99"/>
    <w:unhideWhenUsed/>
    <w:qFormat/>
    <w:pPr>
      <w:spacing w:after="120"/>
    </w:pPr>
  </w:style>
  <w:style w:type="paragraph" w:styleId="ListNumber3">
    <w:name w:val="List Number 3"/>
    <w:basedOn w:val="Normal"/>
    <w:uiPriority w:val="99"/>
    <w:unhideWhenUsed/>
    <w:pPr>
      <w:numPr>
        <w:ilvl w:val="0"/>
        <w:numId w:val="5"/>
      </w:numPr>
      <w:contextualSpacing/>
    </w:pPr>
  </w:style>
  <w:style w:type="paragraph" w:styleId="List2">
    <w:name w:val="List 2"/>
    <w:basedOn w:val="Normal"/>
    <w:uiPriority w:val="99"/>
    <w:unhideWhenUsed/>
    <w:qFormat/>
    <w:pPr>
      <w:ind w:left="720" w:hanging="360"/>
      <w:contextualSpacing/>
    </w:pPr>
  </w:style>
  <w:style w:type="paragraph" w:styleId="ListContinue">
    <w:name w:val="List Continue"/>
    <w:basedOn w:val="Normal"/>
    <w:uiPriority w:val="99"/>
    <w:unhideWhenUsed/>
    <w:qFormat/>
    <w:pPr>
      <w:spacing w:after="120"/>
      <w:ind w:left="360"/>
      <w:contextualSpacing/>
    </w:pPr>
  </w:style>
  <w:style w:type="paragraph" w:styleId="ListBullet2">
    <w:name w:val="List Bullet 2"/>
    <w:basedOn w:val="Normal"/>
    <w:uiPriority w:val="99"/>
    <w:unhideWhenUsed/>
    <w:qFormat/>
    <w:pPr>
      <w:numPr>
        <w:ilvl w:val="0"/>
        <w:numId w:val="6"/>
      </w:numPr>
      <w:contextualSpacing/>
    </w:pPr>
  </w:style>
  <w:style w:type="paragraph" w:styleId="Footer">
    <w:name w:val="footer"/>
    <w:basedOn w:val="Normal"/>
    <w:link w:val="Char6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Char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link w:val="Char0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BodyText2">
    <w:name w:val="Body Text 2"/>
    <w:basedOn w:val="Normal"/>
    <w:link w:val="2Char0"/>
    <w:uiPriority w:val="99"/>
    <w:unhideWhenUsed/>
    <w:qFormat/>
    <w:pPr>
      <w:spacing w:after="120" w:line="480" w:lineRule="auto"/>
    </w:pPr>
  </w:style>
  <w:style w:type="paragraph" w:styleId="ListContinue2">
    <w:name w:val="List Continue 2"/>
    <w:basedOn w:val="Normal"/>
    <w:uiPriority w:val="99"/>
    <w:unhideWhenUsed/>
    <w:qFormat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Title">
    <w:name w:val="Title"/>
    <w:basedOn w:val="Normal"/>
    <w:next w:val="Normal"/>
    <w:link w:val="Char"/>
    <w:uiPriority w:val="10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Grid">
    <w:name w:val="Table Grid"/>
    <w:basedOn w:val="TableNormal"/>
    <w:uiPriority w:val="59"/>
    <w:qFormat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qFormat/>
    <w:pPr>
      <w:spacing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LightShadingAccent1">
    <w:name w:val="Light Shading Accent 1"/>
    <w:basedOn w:val="TableNormal"/>
    <w:uiPriority w:val="60"/>
    <w:qFormat/>
    <w:pPr>
      <w:spacing w:line="240" w:lineRule="auto"/>
    </w:pPr>
    <w:rPr>
      <w:color w:val="3660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qFormat/>
    <w:pPr>
      <w:spacing w:line="240" w:lineRule="auto"/>
    </w:pPr>
    <w:rPr>
      <w:color w:val="9437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LightShadingAccent3">
    <w:name w:val="Light Shading Accent 3"/>
    <w:basedOn w:val="TableNormal"/>
    <w:uiPriority w:val="60"/>
    <w:qFormat/>
    <w:pPr>
      <w:spacing w:line="240" w:lineRule="auto"/>
    </w:pPr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pPr>
      <w:spacing w:line="240" w:lineRule="auto"/>
    </w:pPr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pPr>
      <w:spacing w:line="240" w:lineRule="auto"/>
    </w:pPr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LightShadingAccent6">
    <w:name w:val="Light Shading Accent 6"/>
    <w:basedOn w:val="TableNormal"/>
    <w:uiPriority w:val="60"/>
    <w:qFormat/>
    <w:pPr>
      <w:spacing w:line="240" w:lineRule="auto"/>
    </w:pPr>
    <w:rPr>
      <w:color w:val="E36C09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LightList">
    <w:name w:val="Light List"/>
    <w:basedOn w:val="TableNormal"/>
    <w:uiPriority w:val="61"/>
    <w:pPr>
      <w:spacing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qFormat/>
    <w:pPr>
      <w:spacing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qFormat/>
    <w:pPr>
      <w:spacing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pPr>
      <w:spacing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qFormat/>
    <w:pPr>
      <w:spacing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pPr>
      <w:spacing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qFormat/>
    <w:pPr>
      <w:spacing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qFormat/>
    <w:pPr>
      <w:spacing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LightGridAccent1">
    <w:name w:val="Light Grid Accent 1"/>
    <w:basedOn w:val="TableNormal"/>
    <w:uiPriority w:val="62"/>
    <w:qFormat/>
    <w:pPr>
      <w:spacing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LightGridAccent2">
    <w:name w:val="Light Grid Accent 2"/>
    <w:basedOn w:val="TableNormal"/>
    <w:uiPriority w:val="62"/>
    <w:qFormat/>
    <w:pPr>
      <w:spacing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LightGridAccent3">
    <w:name w:val="Light Grid Accent 3"/>
    <w:basedOn w:val="TableNormal"/>
    <w:uiPriority w:val="62"/>
    <w:pPr>
      <w:spacing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LightGridAccent4">
    <w:name w:val="Light Grid Accent 4"/>
    <w:basedOn w:val="TableNormal"/>
    <w:uiPriority w:val="62"/>
    <w:pPr>
      <w:spacing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LightGridAccent5">
    <w:name w:val="Light Grid Accent 5"/>
    <w:basedOn w:val="TableNormal"/>
    <w:uiPriority w:val="62"/>
    <w:pPr>
      <w:spacing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LightGridAccent6">
    <w:name w:val="Light Grid Accent 6"/>
    <w:basedOn w:val="TableNormal"/>
    <w:uiPriority w:val="62"/>
    <w:pPr>
      <w:spacing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pPr>
      <w:spacing w:line="240" w:lineRule="auto"/>
    </w:pPr>
    <w:tblPr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qFormat/>
    <w:pPr>
      <w:spacing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pPr>
      <w:spacing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pPr>
      <w:spacing w:line="240" w:lineRule="auto"/>
    </w:pPr>
    <w:tblPr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pPr>
      <w:spacing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pPr>
      <w:spacing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pPr>
      <w:spacing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line="240" w:lineRule="auto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pPr>
      <w:spacing w:line="240" w:lineRule="auto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pPr>
      <w:spacing w:line="240" w:lineRule="auto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pPr>
      <w:spacing w:line="240" w:lineRule="auto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pPr>
      <w:spacing w:line="240" w:lineRule="auto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pPr>
      <w:spacing w:line="240" w:lineRule="auto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pPr>
      <w:spacing w:line="240" w:lineRule="auto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pPr>
      <w:spacing w:line="240" w:lineRule="auto"/>
    </w:pPr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MediumList1Accent1">
    <w:name w:val="Medium List 1 Accent 1"/>
    <w:basedOn w:val="TableNormal"/>
    <w:uiPriority w:val="65"/>
    <w:pPr>
      <w:spacing w:line="240" w:lineRule="auto"/>
    </w:pPr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pPr>
      <w:spacing w:line="240" w:lineRule="auto"/>
    </w:pPr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MediumList1Accent3">
    <w:name w:val="Medium List 1 Accent 3"/>
    <w:basedOn w:val="TableNormal"/>
    <w:uiPriority w:val="65"/>
    <w:pPr>
      <w:spacing w:line="240" w:lineRule="auto"/>
    </w:pPr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pPr>
      <w:spacing w:line="240" w:lineRule="auto"/>
    </w:pPr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pPr>
      <w:spacing w:line="240" w:lineRule="auto"/>
    </w:pPr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MediumList1Accent6">
    <w:name w:val="Medium List 1 Accent 6"/>
    <w:basedOn w:val="TableNormal"/>
    <w:uiPriority w:val="65"/>
    <w:pPr>
      <w:spacing w:line="240" w:lineRule="auto"/>
    </w:pPr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pPr>
      <w:spacing w:line="240" w:lineRule="auto"/>
    </w:pPr>
    <w:tblPr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  <w:insideV w:val="single" w:sz="8" w:space="0" w:color="3F3F3F" w:themeColor="text1" w:themeTint="BF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3F3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MediumGrid1Accent1">
    <w:name w:val="Medium Grid 1 Accent 1"/>
    <w:basedOn w:val="TableNormal"/>
    <w:uiPriority w:val="67"/>
    <w:pPr>
      <w:spacing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MediumGrid1Accent2">
    <w:name w:val="Medium Grid 1 Accent 2"/>
    <w:basedOn w:val="TableNormal"/>
    <w:uiPriority w:val="67"/>
    <w:pPr>
      <w:spacing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pPr>
      <w:spacing w:line="240" w:lineRule="auto"/>
    </w:pPr>
    <w:tblPr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  <w:insideV w:val="single" w:sz="8" w:space="0" w:color="B4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pPr>
      <w:spacing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pPr>
      <w:spacing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pPr>
      <w:spacing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7F7F7F" w:themeFill="text1" w:themeFillTint="7F"/>
      </w:tcPr>
    </w:tblStylePr>
  </w:style>
  <w:style w:type="table" w:styleId="MediumGrid3Accent1">
    <w:name w:val="Medium Grid 3 Accent 1"/>
    <w:basedOn w:val="TableNormal"/>
    <w:uiPriority w:val="69"/>
    <w:pPr>
      <w:spacing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C0DE" w:themeFill="accent1" w:themeFillTint="7F"/>
      </w:tcPr>
    </w:tblStylePr>
  </w:style>
  <w:style w:type="table" w:styleId="MediumGrid3Accent2">
    <w:name w:val="Medium Grid 3 Accent 2"/>
    <w:basedOn w:val="TableNormal"/>
    <w:uiPriority w:val="69"/>
    <w:pPr>
      <w:spacing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pPr>
      <w:spacing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pPr>
      <w:spacing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pPr>
      <w:spacing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pPr>
      <w:spacing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pPr>
      <w:spacing w:line="240" w:lineRule="auto"/>
    </w:pPr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pPr>
      <w:spacing w:line="240" w:lineRule="auto"/>
    </w:pPr>
    <w:rPr>
      <w:color w:val="FFFFFF" w:themeColor="background1"/>
    </w:rPr>
    <w:tblPr/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DarkListAccent2">
    <w:name w:val="Dark List Accent 2"/>
    <w:basedOn w:val="TableNormal"/>
    <w:uiPriority w:val="70"/>
    <w:pPr>
      <w:spacing w:line="240" w:lineRule="auto"/>
    </w:pPr>
    <w:rPr>
      <w:color w:val="FFFFFF" w:themeColor="background1"/>
    </w:rPr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DarkListAccent3">
    <w:name w:val="Dark List Accent 3"/>
    <w:basedOn w:val="TableNormal"/>
    <w:uiPriority w:val="70"/>
    <w:pPr>
      <w:spacing w:line="240" w:lineRule="auto"/>
    </w:pPr>
    <w:rPr>
      <w:color w:val="FFFFFF" w:themeColor="background1"/>
    </w:rPr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pPr>
      <w:spacing w:line="240" w:lineRule="auto"/>
    </w:pPr>
    <w:rPr>
      <w:color w:val="FFFFFF" w:themeColor="background1"/>
    </w:rPr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pPr>
      <w:spacing w:line="240" w:lineRule="auto"/>
    </w:pPr>
    <w:rPr>
      <w:color w:val="FFFFFF" w:themeColor="background1"/>
    </w:rPr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pPr>
      <w:spacing w:line="240" w:lineRule="auto"/>
    </w:pPr>
    <w:rPr>
      <w:color w:val="FFFFFF" w:themeColor="background1"/>
    </w:rPr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ColorfulShading">
    <w:name w:val="Colorful Shading"/>
    <w:basedOn w:val="TableNormal"/>
    <w:uiPriority w:val="71"/>
    <w:pPr>
      <w:spacing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pPr>
      <w:spacing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pPr>
      <w:spacing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pPr>
      <w:spacing w:line="240" w:lineRule="auto"/>
    </w:pPr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pPr>
      <w:spacing w:line="240" w:lineRule="auto"/>
    </w:pPr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pPr>
      <w:spacing w:line="240" w:lineRule="auto"/>
    </w:pPr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pPr>
      <w:spacing w:line="240" w:lineRule="auto"/>
    </w:pPr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pPr>
      <w:spacing w:line="240" w:lineRule="auto"/>
    </w:pPr>
    <w:rPr>
      <w:color w:val="000000" w:themeColor="text1"/>
    </w:rPr>
    <w:tblPr/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pPr>
      <w:spacing w:line="240" w:lineRule="auto"/>
    </w:pPr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pPr>
      <w:spacing w:line="240" w:lineRule="auto"/>
    </w:pPr>
    <w:rPr>
      <w:color w:val="000000" w:themeColor="text1"/>
    </w:rPr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pPr>
      <w:spacing w:line="240" w:lineRule="auto"/>
    </w:pPr>
    <w:rPr>
      <w:color w:val="000000" w:themeColor="text1"/>
    </w:rPr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pPr>
      <w:spacing w:line="240" w:lineRule="auto"/>
    </w:pPr>
    <w:rPr>
      <w:color w:val="000000" w:themeColor="text1"/>
    </w:rPr>
    <w:tblPr/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pPr>
      <w:spacing w:line="240" w:lineRule="auto"/>
    </w:pPr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pPr>
      <w:spacing w:line="240" w:lineRule="auto"/>
    </w:pPr>
    <w:rPr>
      <w:color w:val="000000" w:themeColor="text1"/>
    </w:rPr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pPr>
      <w:spacing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ColorfulGridAccent1">
    <w:name w:val="Colorful Grid Accent 1"/>
    <w:basedOn w:val="TableNormal"/>
    <w:uiPriority w:val="73"/>
    <w:pPr>
      <w:spacing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ColorfulGridAccent2">
    <w:name w:val="Colorful Grid Accent 2"/>
    <w:basedOn w:val="TableNormal"/>
    <w:uiPriority w:val="73"/>
    <w:pPr>
      <w:spacing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pPr>
      <w:spacing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pPr>
      <w:spacing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pPr>
      <w:spacing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pPr>
      <w:spacing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Spacing">
    <w:name w:val="No Spacing"/>
    <w:uiPriority w:val="1"/>
    <w:qFormat/>
    <w:pPr>
      <w:spacing w:line="240" w:lineRule="auto"/>
    </w:pPr>
    <w:rPr>
      <w:rFonts w:asciiTheme="minorHAnsi" w:eastAsiaTheme="minorEastAsia" w:hAnsiTheme="minorHAnsi" w:cstheme="minorBidi"/>
      <w:sz w:val="21"/>
      <w:szCs w:val="21"/>
      <w:lang w:val="en-US" w:eastAsia="zh-CN" w:bidi="ar-SA"/>
    </w:rPr>
  </w:style>
  <w:style w:type="character" w:customStyle="1" w:styleId="1Char">
    <w:name w:val="标题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6091" w:themeColor="accent1" w:themeShade="BF"/>
      <w:sz w:val="30"/>
      <w:szCs w:val="30"/>
    </w:rPr>
  </w:style>
  <w:style w:type="character" w:customStyle="1" w:styleId="2Char">
    <w:name w:val="标题 2 Char"/>
    <w:basedOn w:val="DefaultParagraphFont"/>
    <w:link w:val="Heading2"/>
    <w:uiPriority w:val="9"/>
    <w:rPr>
      <w:rFonts w:asciiTheme="majorHAnsi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har">
    <w:name w:val="标题 Char"/>
    <w:basedOn w:val="DefaultParagraphFont"/>
    <w:link w:val="Title"/>
    <w:uiPriority w:val="10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Char0">
    <w:name w:val="副标题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har1">
    <w:name w:val="正文文本 Char"/>
    <w:basedOn w:val="DefaultParagraphFont"/>
    <w:link w:val="BodyText"/>
    <w:uiPriority w:val="99"/>
  </w:style>
  <w:style w:type="character" w:customStyle="1" w:styleId="2Char0">
    <w:name w:val="正文文本 2 Char"/>
    <w:basedOn w:val="DefaultParagraphFont"/>
    <w:link w:val="BodyText2"/>
    <w:uiPriority w:val="99"/>
  </w:style>
  <w:style w:type="character" w:customStyle="1" w:styleId="3Char0">
    <w:name w:val="正文文本 3 Char"/>
    <w:basedOn w:val="DefaultParagraphFont"/>
    <w:link w:val="BodyText3"/>
    <w:uiPriority w:val="99"/>
    <w:rPr>
      <w:sz w:val="16"/>
      <w:szCs w:val="16"/>
    </w:rPr>
  </w:style>
  <w:style w:type="paragraph" w:customStyle="1" w:styleId="a">
    <w:name w:val="题干"/>
    <w:basedOn w:val="Normal"/>
    <w:next w:val="Normal"/>
    <w:link w:val="ItemStemChar"/>
    <w:uiPriority w:val="8"/>
    <w:qFormat/>
  </w:style>
  <w:style w:type="character" w:customStyle="1" w:styleId="ItemStemChar">
    <w:name w:val="Item Stem Char"/>
    <w:basedOn w:val="DefaultParagraphFont"/>
    <w:link w:val="a"/>
  </w:style>
  <w:style w:type="paragraph" w:customStyle="1" w:styleId="a0">
    <w:name w:val="小题描述"/>
    <w:basedOn w:val="Normal"/>
    <w:next w:val="Normal"/>
    <w:link w:val="ItemQuestionDescChar"/>
    <w:uiPriority w:val="8"/>
    <w:qFormat/>
    <w:rPr>
      <w:bCs/>
    </w:rPr>
  </w:style>
  <w:style w:type="character" w:customStyle="1" w:styleId="ItemQuestionDescChar">
    <w:name w:val="Item Question Desc Char"/>
    <w:basedOn w:val="DefaultParagraphFont"/>
    <w:link w:val="a0"/>
    <w:rPr>
      <w:bCs/>
    </w:rPr>
  </w:style>
  <w:style w:type="paragraph" w:customStyle="1" w:styleId="a1">
    <w:name w:val="小题选项"/>
    <w:basedOn w:val="Normal"/>
    <w:link w:val="ItemQuestionOptsChar"/>
    <w:uiPriority w:val="8"/>
    <w:qFormat/>
  </w:style>
  <w:style w:type="character" w:customStyle="1" w:styleId="ItemQuestionOptsChar">
    <w:name w:val="Item Question Opts Char"/>
    <w:basedOn w:val="DefaultParagraphFont"/>
    <w:link w:val="a1"/>
  </w:style>
  <w:style w:type="paragraph" w:customStyle="1" w:styleId="a2">
    <w:name w:val="答案"/>
    <w:basedOn w:val="Normal"/>
    <w:link w:val="ItemAnswerChar"/>
    <w:uiPriority w:val="8"/>
    <w:qFormat/>
    <w:pPr>
      <w:spacing w:line="240" w:lineRule="auto"/>
    </w:pPr>
  </w:style>
  <w:style w:type="character" w:customStyle="1" w:styleId="ItemAnswerChar">
    <w:name w:val="Item Answer Char"/>
    <w:basedOn w:val="DefaultParagraphFont"/>
    <w:link w:val="a2"/>
  </w:style>
  <w:style w:type="character" w:customStyle="1" w:styleId="Char2">
    <w:name w:val="宏文本 Char"/>
    <w:basedOn w:val="DefaultParagraphFont"/>
    <w:link w:val="Macro"/>
    <w:uiPriority w:val="99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Char3"/>
    <w:uiPriority w:val="29"/>
    <w:qFormat/>
    <w:rPr>
      <w:i/>
      <w:iCs/>
      <w:color w:val="000000" w:themeColor="text1"/>
    </w:rPr>
  </w:style>
  <w:style w:type="character" w:customStyle="1" w:styleId="Char3">
    <w:name w:val="引用 Char"/>
    <w:basedOn w:val="DefaultParagraphFont"/>
    <w:link w:val="Quote"/>
    <w:uiPriority w:val="29"/>
    <w:rPr>
      <w:i/>
      <w:iCs/>
      <w:color w:val="000000" w:themeColor="text1"/>
    </w:rPr>
  </w:style>
  <w:style w:type="character" w:customStyle="1" w:styleId="4Char">
    <w:name w:val="标题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1" w:themeColor="accent1" w:themeShade="7F"/>
    </w:rPr>
  </w:style>
  <w:style w:type="character" w:customStyle="1" w:styleId="6Char">
    <w:name w:val="标题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1" w:themeColor="accent1" w:themeShade="7F"/>
    </w:rPr>
  </w:style>
  <w:style w:type="character" w:customStyle="1" w:styleId="7Char">
    <w:name w:val="标题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F3F3F" w:themeColor="text1" w:themeTint="BF"/>
    </w:rPr>
  </w:style>
  <w:style w:type="character" w:customStyle="1" w:styleId="8Char">
    <w:name w:val="标题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3F3F3F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Char4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customStyle="1" w:styleId="SubtleEmphasis">
    <w:name w:val="Subtle Emphasis"/>
    <w:basedOn w:val="DefaultParagraphFont"/>
    <w:uiPriority w:val="19"/>
    <w:qFormat/>
    <w:rPr>
      <w:i/>
      <w:iCs/>
      <w:color w:val="7F7F7F" w:themeColor="text1" w:themeTint="7F"/>
    </w:rPr>
  </w:style>
  <w:style w:type="character" w:customStyle="1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customStyle="1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customStyle="1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customStyle="1" w:styleId="a3">
    <w:name w:val="横排选项"/>
    <w:basedOn w:val="TableNormal"/>
    <w:uiPriority w:val="58"/>
    <w:tblPr/>
  </w:style>
  <w:style w:type="table" w:customStyle="1" w:styleId="a4">
    <w:name w:val="竖排选项"/>
    <w:basedOn w:val="TableNormal"/>
    <w:uiPriority w:val="58"/>
    <w:tblPr/>
  </w:style>
  <w:style w:type="character" w:customStyle="1" w:styleId="Char5">
    <w:name w:val="页眉 Char"/>
    <w:basedOn w:val="DefaultParagraphFont"/>
    <w:link w:val="Header"/>
    <w:uiPriority w:val="99"/>
    <w:rPr>
      <w:sz w:val="18"/>
      <w:szCs w:val="18"/>
    </w:rPr>
  </w:style>
  <w:style w:type="character" w:customStyle="1" w:styleId="Char6">
    <w:name w:val="页脚 Char"/>
    <w:basedOn w:val="DefaultParagraphFont"/>
    <w:link w:val="Footer"/>
    <w:uiPriority w:val="99"/>
    <w:rPr>
      <w:sz w:val="18"/>
      <w:szCs w:val="18"/>
    </w:rPr>
  </w:style>
  <w:style w:type="paragraph" w:customStyle="1" w:styleId="ItemStem">
    <w:name w:val="ItemStem"/>
    <w:pPr>
      <w:spacing w:line="312" w:lineRule="auto"/>
      <w:jc w:val="both"/>
    </w:pPr>
    <w:rPr>
      <w:rFonts w:asciiTheme="minorHAnsi" w:eastAsiaTheme="minorEastAsia" w:hAnsiTheme="minorHAnsi" w:cstheme="minorBidi"/>
      <w:sz w:val="21"/>
      <w:szCs w:val="21"/>
      <w:lang w:val="en-US" w:eastAsia="zh-CN" w:bidi="ar-SA"/>
    </w:rPr>
  </w:style>
  <w:style w:type="paragraph" w:customStyle="1" w:styleId="ItemQDesc">
    <w:name w:val="ItemQDesc"/>
    <w:basedOn w:val="ItemStem"/>
  </w:style>
  <w:style w:type="table" w:customStyle="1" w:styleId="TableOptsV">
    <w:name w:val="TableOptsV"/>
    <w:basedOn w:val="TableNormal"/>
    <w:uiPriority w:val="99"/>
    <w:pPr>
      <w:spacing w:line="240" w:lineRule="auto"/>
    </w:pPr>
    <w:tblPr/>
  </w:style>
  <w:style w:type="paragraph" w:customStyle="1" w:styleId="ItemAnswer">
    <w:name w:val="ItemAnswer"/>
    <w:basedOn w:val="Normal"/>
    <w:pPr>
      <w:spacing w:line="312" w:lineRule="auto"/>
    </w:pPr>
  </w:style>
  <w:style w:type="paragraph" w:customStyle="1" w:styleId="OptWithTabs4">
    <w:name w:val="OptWithTabs4"/>
    <w:basedOn w:val="Normal"/>
    <w:next w:val="Normal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0">
    <w:name w:val="TableGrid"/>
    <w:basedOn w:val="TableNormal"/>
    <w:uiPriority w:val="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OptWithTabs2">
    <w:name w:val="OptWithTabs2"/>
    <w:basedOn w:val="OptWithTabs4"/>
    <w:next w:val="Normal"/>
    <w:qFormat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Normal"/>
    <w:qFormat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Normal"/>
    <w:pPr>
      <w:tabs>
        <w:tab w:val="clear" w:pos="2453"/>
        <w:tab w:val="left" w:pos="3066"/>
        <w:tab w:val="clear" w:pos="4578"/>
        <w:tab w:val="left" w:pos="5796"/>
        <w:tab w:val="clear" w:pos="6705"/>
      </w:tabs>
    </w:pPr>
  </w:style>
  <w:style w:type="paragraph" w:customStyle="1" w:styleId="ItemStemSpecialEnglishDuanWenGaiCuo1">
    <w:name w:val="ItemStemSpecialEnglishDuanWenGaiCuo1"/>
    <w:basedOn w:val="ItemStem"/>
    <w:qFormat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pPr>
      <w:tabs>
        <w:tab w:val="right" w:pos="8610"/>
      </w:tabs>
    </w:pPr>
  </w:style>
  <w:style w:type="table" w:customStyle="1" w:styleId="TableOptsEnglishXuanCiTianKong">
    <w:name w:val="TableOptsEnglishXuanCiTianKong"/>
    <w:basedOn w:val="TableNormal"/>
    <w:uiPriority w:val="99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customStyle="1" w:styleId="LinespaceMathQuestion">
    <w:name w:val="LinespaceMathQuestion"/>
    <w:basedOn w:val="Normal"/>
    <w:next w:val="Normal"/>
    <w:pPr>
      <w:tabs>
        <w:tab w:val="left" w:pos="195"/>
      </w:tabs>
      <w:spacing w:line="16" w:lineRule="exact"/>
      <w:ind w:left="93" w:hanging="93" w:hangingChars="93"/>
    </w:pPr>
  </w:style>
  <w:style w:type="paragraph" w:customStyle="1" w:styleId="ItemQDescSpecialEnglishDanXuan2">
    <w:name w:val="ItemQDescSpecialEnglishDanXuan2"/>
    <w:basedOn w:val="LinespaceMathQuestion"/>
    <w:qFormat/>
    <w:pPr>
      <w:tabs>
        <w:tab w:val="clear" w:pos="195"/>
        <w:tab w:val="left" w:pos="307"/>
      </w:tabs>
      <w:ind w:left="146" w:hanging="146" w:hangingChars="146"/>
    </w:pPr>
  </w:style>
  <w:style w:type="table" w:customStyle="1" w:styleId="TableGrid1x1">
    <w:name w:val="TableGrid1x1"/>
    <w:basedOn w:val="TableGrid0"/>
    <w:uiPriority w:val="99"/>
    <w:tblPr/>
  </w:style>
  <w:style w:type="paragraph" w:customStyle="1" w:styleId="TitleSpecialMath">
    <w:name w:val="TitleSpecialMath"/>
    <w:basedOn w:val="Normal"/>
    <w:next w:val="Normal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Normal"/>
    <w:next w:val="Normal"/>
    <w:qFormat/>
    <w:pPr>
      <w:spacing w:line="160" w:lineRule="exact"/>
      <w:ind w:left="193" w:hanging="193"/>
    </w:pPr>
  </w:style>
  <w:style w:type="paragraph" w:customStyle="1" w:styleId="Title2SpecialMath">
    <w:name w:val="Title2SpecialMath"/>
    <w:basedOn w:val="Normal"/>
    <w:next w:val="Normal"/>
    <w:pPr>
      <w:jc w:val="center"/>
    </w:pPr>
  </w:style>
  <w:style w:type="paragraph" w:customStyle="1" w:styleId="ItemQDescSpecialMathIndent1">
    <w:name w:val="ItemQDescSpecialMathIndent1"/>
    <w:basedOn w:val="ItemStem"/>
    <w:pPr>
      <w:tabs>
        <w:tab w:val="left" w:pos="515"/>
      </w:tabs>
      <w:ind w:left="245" w:hanging="111" w:leftChars="134" w:hangingChars="111"/>
    </w:pPr>
  </w:style>
  <w:style w:type="paragraph" w:customStyle="1" w:styleId="ItemQDescSpecialMathIndent2">
    <w:name w:val="ItemQDescSpecialMathIndent2"/>
    <w:basedOn w:val="ItemStem"/>
    <w:pPr>
      <w:tabs>
        <w:tab w:val="left" w:pos="613"/>
      </w:tabs>
      <w:ind w:left="292" w:hanging="158" w:leftChars="134" w:hangingChars="158"/>
    </w:pPr>
  </w:style>
  <w:style w:type="paragraph" w:customStyle="1" w:styleId="OptWithTabs4SpecialMathIndent1">
    <w:name w:val="OptWithTabs4SpecialMathIndent1"/>
    <w:basedOn w:val="Normal"/>
    <w:next w:val="Normal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Normal"/>
    <w:qFormat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Normal"/>
    <w:qFormat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Normal"/>
    <w:next w:val="Normal"/>
    <w:qFormat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Normal"/>
    <w:qFormat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Normal"/>
    <w:qFormat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pPr>
      <w:tabs>
        <w:tab w:val="left" w:pos="893"/>
      </w:tabs>
      <w:ind w:left="425" w:hanging="156" w:leftChars="269" w:hangingChars="156"/>
    </w:pPr>
  </w:style>
  <w:style w:type="paragraph" w:customStyle="1" w:styleId="ItemQDescSpecialMathIndent2Indent1">
    <w:name w:val="ItemQDescSpecialMathIndent2Indent1"/>
    <w:basedOn w:val="ItemStem"/>
    <w:pPr>
      <w:tabs>
        <w:tab w:val="left" w:pos="895"/>
      </w:tabs>
      <w:ind w:left="446" w:hanging="160" w:leftChars="286" w:hangingChars="160"/>
    </w:pPr>
  </w:style>
  <w:style w:type="paragraph" w:customStyle="1" w:styleId="ItemSub2QDescSpecialMathIndent">
    <w:name w:val="ItemSub2QDescSpecialMathIndent"/>
    <w:basedOn w:val="ItemQDescSpecialMathIndent2Indent1"/>
    <w:qFormat/>
    <w:pPr>
      <w:ind w:left="572" w:leftChars="4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A063C-F276-4C38-B33D-12459E4EBF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Employee</dc:creator>
  <dc:description>generated by python-docx</dc:description>
  <cp:lastModifiedBy>Administrator</cp:lastModifiedBy>
  <cp:revision>64</cp:revision>
  <dcterms:created xsi:type="dcterms:W3CDTF">2013-12-23T23:15:00Z</dcterms:created>
  <dcterms:modified xsi:type="dcterms:W3CDTF">2018-06-04T01:57:50Z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